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AB" w:rsidRPr="00EF1FAB" w:rsidRDefault="00EF1FAB" w:rsidP="00EF1FAB">
      <w:pPr>
        <w:spacing w:before="120" w:after="280" w:afterAutospacing="1"/>
        <w:jc w:val="center"/>
        <w:rPr>
          <w:rFonts w:ascii="Times New Roman" w:hAnsi="Times New Roman"/>
        </w:rPr>
      </w:pPr>
      <w:bookmarkStart w:id="0" w:name="chuong_pl_1"/>
      <w:r w:rsidRPr="00EF1FAB">
        <w:rPr>
          <w:rFonts w:ascii="Times New Roman" w:hAnsi="Times New Roman"/>
          <w:b/>
          <w:bCs/>
          <w:color w:val="000000"/>
          <w:sz w:val="24"/>
        </w:rPr>
        <w:t>PHỤ LỤC I</w:t>
      </w:r>
      <w:bookmarkEnd w:id="0"/>
    </w:p>
    <w:p w:rsidR="00EF1FAB" w:rsidRPr="00EF1FAB" w:rsidRDefault="00EF1FAB" w:rsidP="00EF1FAB">
      <w:pPr>
        <w:spacing w:before="120" w:after="280" w:afterAutospacing="1"/>
        <w:jc w:val="center"/>
        <w:rPr>
          <w:rFonts w:ascii="Times New Roman" w:hAnsi="Times New Roman"/>
        </w:rPr>
      </w:pPr>
      <w:bookmarkStart w:id="1" w:name="chuong_pl_1_name"/>
      <w:r w:rsidRPr="00EF1FAB">
        <w:rPr>
          <w:rFonts w:ascii="Times New Roman" w:hAnsi="Times New Roman"/>
          <w:color w:val="000000"/>
        </w:rPr>
        <w:t>MẪU VĂN BẢN ÁP DỤNG TRONG HỒ SƠ, THỦ TỤC KHEN THƯỞNG</w:t>
      </w:r>
      <w:bookmarkEnd w:id="1"/>
      <w:r w:rsidRPr="00EF1FAB">
        <w:rPr>
          <w:rFonts w:ascii="Times New Roman" w:hAnsi="Times New Roman"/>
          <w:color w:val="222222"/>
        </w:rPr>
        <w:br/>
      </w:r>
      <w:r w:rsidRPr="00EF1FAB">
        <w:rPr>
          <w:rFonts w:ascii="Times New Roman" w:hAnsi="Times New Roman"/>
          <w:i/>
          <w:iCs/>
          <w:color w:val="000000"/>
        </w:rPr>
        <w:t>(Kèm theo Thông tư số</w:t>
      </w:r>
      <w:r w:rsidR="0099161B">
        <w:rPr>
          <w:rFonts w:ascii="Times New Roman" w:hAnsi="Times New Roman"/>
          <w:i/>
          <w:iCs/>
          <w:color w:val="000000"/>
        </w:rPr>
        <w:t xml:space="preserve"> 01/2026</w:t>
      </w:r>
      <w:r w:rsidRPr="00EF1FAB">
        <w:rPr>
          <w:rFonts w:ascii="Times New Roman" w:hAnsi="Times New Roman"/>
          <w:i/>
          <w:iCs/>
          <w:color w:val="000000"/>
        </w:rPr>
        <w:t>/TT-BN</w:t>
      </w:r>
      <w:r>
        <w:rPr>
          <w:rFonts w:ascii="Times New Roman" w:hAnsi="Times New Roman"/>
          <w:i/>
          <w:iCs/>
          <w:color w:val="000000"/>
        </w:rPr>
        <w:t>G</w:t>
      </w:r>
      <w:r w:rsidRPr="00EF1FAB">
        <w:rPr>
          <w:rFonts w:ascii="Times New Roman" w:hAnsi="Times New Roman"/>
          <w:i/>
          <w:iCs/>
          <w:color w:val="000000"/>
        </w:rPr>
        <w:t xml:space="preserve"> ngày </w:t>
      </w:r>
      <w:r w:rsidR="0099161B">
        <w:rPr>
          <w:rFonts w:ascii="Times New Roman" w:hAnsi="Times New Roman"/>
          <w:i/>
          <w:iCs/>
          <w:color w:val="000000"/>
        </w:rPr>
        <w:t xml:space="preserve">01 tháng 01 </w:t>
      </w:r>
      <w:r w:rsidRPr="00EF1FAB">
        <w:rPr>
          <w:rFonts w:ascii="Times New Roman" w:hAnsi="Times New Roman"/>
          <w:i/>
          <w:iCs/>
          <w:color w:val="000000"/>
        </w:rPr>
        <w:t>năm 202</w:t>
      </w:r>
      <w:r w:rsidR="003A1BA6">
        <w:rPr>
          <w:rFonts w:ascii="Times New Roman" w:hAnsi="Times New Roman"/>
          <w:i/>
          <w:iCs/>
          <w:color w:val="000000"/>
        </w:rPr>
        <w:t xml:space="preserve">6 </w:t>
      </w:r>
      <w:r w:rsidR="003A1BA6">
        <w:rPr>
          <w:rFonts w:ascii="Times New Roman" w:hAnsi="Times New Roman"/>
          <w:i/>
          <w:iCs/>
          <w:color w:val="000000"/>
        </w:rPr>
        <w:br/>
      </w:r>
      <w:r w:rsidRPr="00EF1FAB">
        <w:rPr>
          <w:rFonts w:ascii="Times New Roman" w:hAnsi="Times New Roman"/>
          <w:i/>
          <w:iCs/>
          <w:color w:val="000000"/>
        </w:rPr>
        <w:t xml:space="preserve">của Bộ trưởng Bộ </w:t>
      </w:r>
      <w:r>
        <w:rPr>
          <w:rFonts w:ascii="Times New Roman" w:hAnsi="Times New Roman"/>
          <w:i/>
          <w:iCs/>
          <w:color w:val="000000"/>
        </w:rPr>
        <w:t>Ngoại giao</w:t>
      </w:r>
      <w:r w:rsidRPr="00EF1FAB">
        <w:rPr>
          <w:rFonts w:ascii="Times New Roman" w:hAnsi="Times New Roman"/>
          <w:i/>
          <w:iCs/>
          <w:color w:val="000000"/>
        </w:rPr>
        <w:t>)</w:t>
      </w:r>
    </w:p>
    <w:tbl>
      <w:tblPr>
        <w:tblW w:w="5073" w:type="pct"/>
        <w:tblBorders>
          <w:top w:val="nil"/>
          <w:bottom w:val="nil"/>
          <w:insideH w:val="nil"/>
          <w:insideV w:val="nil"/>
        </w:tblBorders>
        <w:tblCellMar>
          <w:left w:w="0" w:type="dxa"/>
          <w:right w:w="0" w:type="dxa"/>
        </w:tblCellMar>
        <w:tblLook w:val="04A0"/>
      </w:tblPr>
      <w:tblGrid>
        <w:gridCol w:w="739"/>
        <w:gridCol w:w="1624"/>
        <w:gridCol w:w="7148"/>
      </w:tblGrid>
      <w:tr w:rsidR="00EF1FAB" w:rsidRPr="00EF1FAB" w:rsidTr="00A7454E">
        <w:tc>
          <w:tcPr>
            <w:tcW w:w="3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bottom"/>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STT</w:t>
            </w:r>
          </w:p>
        </w:tc>
        <w:tc>
          <w:tcPr>
            <w:tcW w:w="854"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Mẫu</w:t>
            </w:r>
          </w:p>
        </w:tc>
        <w:tc>
          <w:tcPr>
            <w:tcW w:w="3758"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bottom"/>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Nội dung</w:t>
            </w:r>
          </w:p>
        </w:tc>
      </w:tr>
      <w:tr w:rsidR="00EF1FAB" w:rsidRPr="00EF1FAB" w:rsidTr="00A7454E">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1</w:t>
            </w:r>
          </w:p>
        </w:tc>
        <w:tc>
          <w:tcPr>
            <w:tcW w:w="8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00109B">
            <w:pPr>
              <w:spacing w:before="120"/>
              <w:ind w:left="117"/>
              <w:jc w:val="both"/>
              <w:rPr>
                <w:rFonts w:ascii="Times New Roman" w:hAnsi="Times New Roman"/>
              </w:rPr>
            </w:pPr>
            <w:bookmarkStart w:id="2" w:name="bieumau_ms_1_1_pl1"/>
            <w:r w:rsidRPr="00EF1FAB">
              <w:rPr>
                <w:rFonts w:ascii="Times New Roman" w:hAnsi="Times New Roman"/>
                <w:color w:val="000000"/>
              </w:rPr>
              <w:t>Mẫu số 1.1</w:t>
            </w:r>
            <w:bookmarkEnd w:id="2"/>
          </w:p>
        </w:tc>
        <w:tc>
          <w:tcPr>
            <w:tcW w:w="37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7454E">
            <w:pPr>
              <w:spacing w:before="120"/>
              <w:ind w:left="116" w:right="145"/>
              <w:jc w:val="both"/>
              <w:rPr>
                <w:rFonts w:ascii="Times New Roman" w:hAnsi="Times New Roman"/>
              </w:rPr>
            </w:pPr>
            <w:r w:rsidRPr="00EF1FAB">
              <w:rPr>
                <w:rFonts w:ascii="Times New Roman" w:hAnsi="Times New Roman"/>
                <w:color w:val="000000"/>
              </w:rPr>
              <w:t>Tờ trình đề nghị khen thưởng</w:t>
            </w:r>
          </w:p>
        </w:tc>
      </w:tr>
      <w:tr w:rsidR="00EF1FAB" w:rsidRPr="00EF1FAB" w:rsidTr="00A7454E">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A6C0F">
            <w:pPr>
              <w:spacing w:before="120"/>
              <w:jc w:val="center"/>
              <w:rPr>
                <w:rFonts w:ascii="Times New Roman" w:hAnsi="Times New Roman"/>
              </w:rPr>
            </w:pPr>
            <w:r w:rsidRPr="00EF1FAB">
              <w:rPr>
                <w:rFonts w:ascii="Times New Roman" w:hAnsi="Times New Roman"/>
                <w:color w:val="000000"/>
              </w:rPr>
              <w:t>2</w:t>
            </w:r>
          </w:p>
        </w:tc>
        <w:tc>
          <w:tcPr>
            <w:tcW w:w="8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00109B">
            <w:pPr>
              <w:spacing w:before="120"/>
              <w:ind w:left="117"/>
              <w:jc w:val="both"/>
              <w:rPr>
                <w:rFonts w:ascii="Times New Roman" w:hAnsi="Times New Roman"/>
              </w:rPr>
            </w:pPr>
            <w:bookmarkStart w:id="3" w:name="bieumau_ms_1_2_pl1"/>
            <w:r w:rsidRPr="00EF1FAB">
              <w:rPr>
                <w:rFonts w:ascii="Times New Roman" w:hAnsi="Times New Roman"/>
                <w:color w:val="000000"/>
              </w:rPr>
              <w:t>Mẫu số 1.2</w:t>
            </w:r>
            <w:bookmarkEnd w:id="3"/>
          </w:p>
        </w:tc>
        <w:tc>
          <w:tcPr>
            <w:tcW w:w="37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7454E">
            <w:pPr>
              <w:spacing w:before="120"/>
              <w:ind w:left="116" w:right="145"/>
              <w:jc w:val="both"/>
              <w:rPr>
                <w:rFonts w:ascii="Times New Roman" w:hAnsi="Times New Roman"/>
              </w:rPr>
            </w:pPr>
            <w:r w:rsidRPr="00EF1FAB">
              <w:rPr>
                <w:rFonts w:ascii="Times New Roman" w:hAnsi="Times New Roman"/>
                <w:color w:val="000000"/>
              </w:rPr>
              <w:t>Báo cáo thành tích đề nghị khen thưởng danh hiệu thi đua đối với tập thể</w:t>
            </w:r>
          </w:p>
        </w:tc>
      </w:tr>
      <w:tr w:rsidR="00EF1FAB" w:rsidRPr="00EF1FAB" w:rsidTr="00A7454E">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3</w:t>
            </w:r>
          </w:p>
        </w:tc>
        <w:tc>
          <w:tcPr>
            <w:tcW w:w="8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00109B">
            <w:pPr>
              <w:spacing w:before="120"/>
              <w:ind w:left="117"/>
              <w:jc w:val="both"/>
              <w:rPr>
                <w:rFonts w:ascii="Times New Roman" w:hAnsi="Times New Roman"/>
              </w:rPr>
            </w:pPr>
            <w:bookmarkStart w:id="4" w:name="bieumau_ms_1_3_pl1"/>
            <w:r w:rsidRPr="00EF1FAB">
              <w:rPr>
                <w:rFonts w:ascii="Times New Roman" w:hAnsi="Times New Roman"/>
                <w:color w:val="000000"/>
              </w:rPr>
              <w:t>Mẫu số 1.3</w:t>
            </w:r>
            <w:bookmarkEnd w:id="4"/>
          </w:p>
        </w:tc>
        <w:tc>
          <w:tcPr>
            <w:tcW w:w="37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bottom"/>
          </w:tcPr>
          <w:p w:rsidR="00EF1FAB" w:rsidRPr="00EF1FAB" w:rsidRDefault="00EF1FAB" w:rsidP="00A7454E">
            <w:pPr>
              <w:spacing w:before="120"/>
              <w:ind w:left="116" w:right="145"/>
              <w:jc w:val="both"/>
              <w:rPr>
                <w:rFonts w:ascii="Times New Roman" w:hAnsi="Times New Roman"/>
              </w:rPr>
            </w:pPr>
            <w:r w:rsidRPr="00EF1FAB">
              <w:rPr>
                <w:rFonts w:ascii="Times New Roman" w:hAnsi="Times New Roman"/>
                <w:color w:val="000000"/>
              </w:rPr>
              <w:t>Báo cáo thành tích đề nghị khen thưởng danh hiệu thi đua, hình thức khen thưởng đối với cá nhân </w:t>
            </w:r>
            <w:r w:rsidRPr="00EF1FAB">
              <w:rPr>
                <w:rFonts w:ascii="Times New Roman" w:hAnsi="Times New Roman"/>
                <w:i/>
                <w:iCs/>
                <w:color w:val="000000"/>
              </w:rPr>
              <w:t>(khen thưởng công trạng)</w:t>
            </w:r>
          </w:p>
        </w:tc>
      </w:tr>
      <w:tr w:rsidR="00EF1FAB" w:rsidRPr="00EF1FAB" w:rsidTr="00A7454E">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4</w:t>
            </w:r>
          </w:p>
        </w:tc>
        <w:tc>
          <w:tcPr>
            <w:tcW w:w="8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00109B">
            <w:pPr>
              <w:spacing w:before="120"/>
              <w:ind w:left="117"/>
              <w:jc w:val="both"/>
              <w:rPr>
                <w:rFonts w:ascii="Times New Roman" w:hAnsi="Times New Roman"/>
              </w:rPr>
            </w:pPr>
            <w:bookmarkStart w:id="5" w:name="bieumau_ms_1_4_pl1"/>
            <w:r w:rsidRPr="00EF1FAB">
              <w:rPr>
                <w:rFonts w:ascii="Times New Roman" w:hAnsi="Times New Roman"/>
                <w:color w:val="000000"/>
              </w:rPr>
              <w:t>Mẫu số 1.4</w:t>
            </w:r>
            <w:bookmarkEnd w:id="5"/>
          </w:p>
        </w:tc>
        <w:tc>
          <w:tcPr>
            <w:tcW w:w="37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bottom"/>
          </w:tcPr>
          <w:p w:rsidR="00EF1FAB" w:rsidRPr="00EF1FAB" w:rsidRDefault="00EF1FAB" w:rsidP="00A7454E">
            <w:pPr>
              <w:spacing w:before="120"/>
              <w:ind w:left="116" w:right="145"/>
              <w:jc w:val="both"/>
              <w:rPr>
                <w:rFonts w:ascii="Times New Roman" w:hAnsi="Times New Roman"/>
              </w:rPr>
            </w:pPr>
            <w:r w:rsidRPr="00EF1FAB">
              <w:rPr>
                <w:rFonts w:ascii="Times New Roman" w:hAnsi="Times New Roman"/>
                <w:color w:val="000000"/>
              </w:rPr>
              <w:t>Báo cáo thành tích đề nghị khen thưởng Bằng khen của Bộ N</w:t>
            </w:r>
            <w:r>
              <w:rPr>
                <w:rFonts w:ascii="Times New Roman" w:hAnsi="Times New Roman"/>
                <w:color w:val="000000"/>
              </w:rPr>
              <w:t>goại giao</w:t>
            </w:r>
            <w:r w:rsidR="00377509">
              <w:rPr>
                <w:rFonts w:ascii="Times New Roman" w:hAnsi="Times New Roman"/>
                <w:color w:val="000000"/>
              </w:rPr>
              <w:t xml:space="preserve"> </w:t>
            </w:r>
            <w:r w:rsidRPr="00EF1FAB">
              <w:rPr>
                <w:rFonts w:ascii="Times New Roman" w:hAnsi="Times New Roman"/>
                <w:color w:val="000000"/>
              </w:rPr>
              <w:t>cho tập thể </w:t>
            </w:r>
            <w:r w:rsidRPr="00EF1FAB">
              <w:rPr>
                <w:rFonts w:ascii="Times New Roman" w:hAnsi="Times New Roman"/>
                <w:i/>
                <w:iCs/>
                <w:color w:val="000000"/>
              </w:rPr>
              <w:t>(khen thưởng công trạng)</w:t>
            </w:r>
          </w:p>
        </w:tc>
      </w:tr>
      <w:tr w:rsidR="00EF1FAB" w:rsidRPr="00EF1FAB" w:rsidTr="00A7454E">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5</w:t>
            </w:r>
          </w:p>
        </w:tc>
        <w:tc>
          <w:tcPr>
            <w:tcW w:w="8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00109B">
            <w:pPr>
              <w:spacing w:before="120"/>
              <w:ind w:left="117"/>
              <w:jc w:val="both"/>
              <w:rPr>
                <w:rFonts w:ascii="Times New Roman" w:hAnsi="Times New Roman"/>
              </w:rPr>
            </w:pPr>
            <w:bookmarkStart w:id="6" w:name="bieumau_ms_1_5_pl1"/>
            <w:r w:rsidRPr="00EF1FAB">
              <w:rPr>
                <w:rFonts w:ascii="Times New Roman" w:hAnsi="Times New Roman"/>
                <w:color w:val="000000"/>
              </w:rPr>
              <w:t>Mẫu số 1.5</w:t>
            </w:r>
            <w:bookmarkEnd w:id="6"/>
          </w:p>
        </w:tc>
        <w:tc>
          <w:tcPr>
            <w:tcW w:w="37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7454E">
            <w:pPr>
              <w:spacing w:before="120"/>
              <w:ind w:left="116" w:right="145"/>
              <w:jc w:val="both"/>
              <w:rPr>
                <w:rFonts w:ascii="Times New Roman" w:hAnsi="Times New Roman"/>
              </w:rPr>
            </w:pPr>
            <w:r w:rsidRPr="00EF1FAB">
              <w:rPr>
                <w:rFonts w:ascii="Times New Roman" w:hAnsi="Times New Roman"/>
                <w:color w:val="000000"/>
              </w:rPr>
              <w:t>Báo cáo thành tích đề nghị khen thưởng Bằng khen của Bộ N</w:t>
            </w:r>
            <w:r>
              <w:rPr>
                <w:rFonts w:ascii="Times New Roman" w:hAnsi="Times New Roman"/>
                <w:color w:val="000000"/>
              </w:rPr>
              <w:t>goại giao</w:t>
            </w:r>
            <w:r w:rsidRPr="00EF1FAB">
              <w:rPr>
                <w:rFonts w:ascii="Times New Roman" w:hAnsi="Times New Roman"/>
                <w:color w:val="000000"/>
              </w:rPr>
              <w:t>, Giấy khen</w:t>
            </w:r>
            <w:r w:rsidR="00377509">
              <w:rPr>
                <w:rFonts w:ascii="Times New Roman" w:hAnsi="Times New Roman"/>
                <w:color w:val="000000"/>
              </w:rPr>
              <w:t>, Tuyên dương</w:t>
            </w:r>
            <w:r w:rsidRPr="00EF1FAB">
              <w:rPr>
                <w:rFonts w:ascii="Times New Roman" w:hAnsi="Times New Roman"/>
                <w:color w:val="000000"/>
              </w:rPr>
              <w:t> </w:t>
            </w:r>
            <w:r w:rsidRPr="00EF1FAB">
              <w:rPr>
                <w:rFonts w:ascii="Times New Roman" w:hAnsi="Times New Roman"/>
                <w:i/>
                <w:iCs/>
                <w:color w:val="000000"/>
              </w:rPr>
              <w:t>(thành tích xuất sắc đột xuất/khen thưởng chuyên đề ...) </w:t>
            </w:r>
            <w:r w:rsidRPr="00EF1FAB">
              <w:rPr>
                <w:rFonts w:ascii="Times New Roman" w:hAnsi="Times New Roman"/>
                <w:color w:val="000000"/>
              </w:rPr>
              <w:t>cho cá nhân, tập thể</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E2E2E"/>
        </w:rPr>
        <w:t> </w:t>
      </w:r>
    </w:p>
    <w:p w:rsidR="00431B94" w:rsidRDefault="00431B94">
      <w:pPr>
        <w:rPr>
          <w:rFonts w:ascii="Times New Roman" w:hAnsi="Times New Roman"/>
          <w:b/>
          <w:bCs/>
          <w:i/>
          <w:iCs/>
          <w:color w:val="000000"/>
        </w:rPr>
      </w:pPr>
      <w:bookmarkStart w:id="7" w:name="chuong_pl_2"/>
      <w:r>
        <w:rPr>
          <w:rFonts w:ascii="Times New Roman" w:hAnsi="Times New Roman"/>
          <w:b/>
          <w:bCs/>
          <w:i/>
          <w:iCs/>
          <w:color w:val="000000"/>
        </w:rPr>
        <w:br w:type="page"/>
      </w:r>
    </w:p>
    <w:p w:rsidR="00EF1FAB" w:rsidRPr="00EF1FAB" w:rsidRDefault="00EF1FAB" w:rsidP="00431B94">
      <w:pPr>
        <w:jc w:val="right"/>
        <w:rPr>
          <w:rFonts w:ascii="Times New Roman" w:hAnsi="Times New Roman"/>
        </w:rPr>
      </w:pPr>
      <w:r w:rsidRPr="00EF1FAB">
        <w:rPr>
          <w:rFonts w:ascii="Times New Roman" w:hAnsi="Times New Roman"/>
          <w:b/>
          <w:bCs/>
          <w:i/>
          <w:iCs/>
          <w:color w:val="000000"/>
        </w:rPr>
        <w:lastRenderedPageBreak/>
        <w:t>Mẫu số 1.1</w:t>
      </w:r>
      <w:bookmarkEnd w:id="7"/>
    </w:p>
    <w:tbl>
      <w:tblPr>
        <w:tblW w:w="5000" w:type="pct"/>
        <w:tblBorders>
          <w:top w:val="nil"/>
          <w:bottom w:val="nil"/>
          <w:insideH w:val="nil"/>
          <w:insideV w:val="nil"/>
        </w:tblBorders>
        <w:tblCellMar>
          <w:left w:w="0" w:type="dxa"/>
          <w:right w:w="0" w:type="dxa"/>
        </w:tblCellMar>
        <w:tblLook w:val="04A0"/>
      </w:tblPr>
      <w:tblGrid>
        <w:gridCol w:w="3179"/>
        <w:gridCol w:w="6391"/>
      </w:tblGrid>
      <w:tr w:rsidR="00EF1FAB" w:rsidRPr="00EF1FAB" w:rsidTr="000633ED">
        <w:tc>
          <w:tcPr>
            <w:tcW w:w="1661"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ĐƠN VỊ CẤP TRÊN</w:t>
            </w:r>
            <w:r w:rsidRPr="00EF1FAB">
              <w:rPr>
                <w:rFonts w:ascii="Times New Roman" w:hAnsi="Times New Roman"/>
                <w:color w:val="000000"/>
              </w:rPr>
              <w:br/>
            </w:r>
            <w:r w:rsidRPr="00EF1FAB">
              <w:rPr>
                <w:rFonts w:ascii="Times New Roman" w:hAnsi="Times New Roman"/>
                <w:b/>
                <w:bCs/>
                <w:color w:val="000000"/>
              </w:rPr>
              <w:t>ĐƠN VỊ .........</w:t>
            </w:r>
            <w:r w:rsidRPr="00EF1FAB">
              <w:rPr>
                <w:rFonts w:ascii="Times New Roman" w:hAnsi="Times New Roman"/>
                <w:color w:val="000000"/>
              </w:rPr>
              <w:br/>
            </w:r>
            <w:r w:rsidRPr="00EF1FAB">
              <w:rPr>
                <w:rFonts w:ascii="Times New Roman" w:hAnsi="Times New Roman"/>
                <w:b/>
                <w:bCs/>
                <w:color w:val="000000"/>
              </w:rPr>
              <w:t>-------</w:t>
            </w:r>
          </w:p>
        </w:tc>
        <w:tc>
          <w:tcPr>
            <w:tcW w:w="3339"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tc>
      </w:tr>
      <w:tr w:rsidR="00EF1FAB" w:rsidRPr="00EF1FAB" w:rsidTr="000633ED">
        <w:tblPrEx>
          <w:tblBorders>
            <w:top w:val="none" w:sz="0" w:space="0" w:color="auto"/>
            <w:bottom w:val="none" w:sz="0" w:space="0" w:color="auto"/>
            <w:insideH w:val="none" w:sz="0" w:space="0" w:color="auto"/>
            <w:insideV w:val="none" w:sz="0" w:space="0" w:color="auto"/>
          </w:tblBorders>
        </w:tblPrEx>
        <w:tc>
          <w:tcPr>
            <w:tcW w:w="1661"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Số:   </w:t>
            </w:r>
            <w:r w:rsidR="00913D03">
              <w:rPr>
                <w:rFonts w:ascii="Times New Roman" w:hAnsi="Times New Roman"/>
                <w:color w:val="000000"/>
              </w:rPr>
              <w:t xml:space="preserve">  </w:t>
            </w:r>
            <w:r w:rsidRPr="00EF1FAB">
              <w:rPr>
                <w:rFonts w:ascii="Times New Roman" w:hAnsi="Times New Roman"/>
                <w:color w:val="000000"/>
              </w:rPr>
              <w:t>  /TTr</w:t>
            </w:r>
          </w:p>
        </w:tc>
        <w:tc>
          <w:tcPr>
            <w:tcW w:w="3339"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 ngày ..... tháng .... năm ......</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00109B">
      <w:pPr>
        <w:spacing w:before="120" w:after="120"/>
        <w:jc w:val="center"/>
        <w:rPr>
          <w:rFonts w:ascii="Times New Roman" w:hAnsi="Times New Roman"/>
        </w:rPr>
      </w:pPr>
      <w:bookmarkStart w:id="8" w:name="chuong_pl_2_name"/>
      <w:r w:rsidRPr="00EF1FAB">
        <w:rPr>
          <w:rFonts w:ascii="Times New Roman" w:hAnsi="Times New Roman"/>
          <w:b/>
          <w:bCs/>
          <w:color w:val="000000"/>
        </w:rPr>
        <w:t>TỜ TRÌNH</w:t>
      </w:r>
      <w:bookmarkEnd w:id="8"/>
    </w:p>
    <w:p w:rsidR="00EF1FAB" w:rsidRPr="00EF1FAB" w:rsidRDefault="00EF1FAB" w:rsidP="0000109B">
      <w:pPr>
        <w:spacing w:before="120" w:after="360"/>
        <w:jc w:val="center"/>
        <w:rPr>
          <w:rFonts w:ascii="Times New Roman" w:hAnsi="Times New Roman"/>
        </w:rPr>
      </w:pPr>
      <w:bookmarkStart w:id="9" w:name="chuong_pl_2_name_name"/>
      <w:r w:rsidRPr="00EF1FAB">
        <w:rPr>
          <w:rFonts w:ascii="Times New Roman" w:hAnsi="Times New Roman"/>
          <w:b/>
          <w:bCs/>
          <w:color w:val="000000"/>
        </w:rPr>
        <w:t>Về việc đề nghị khen thưởng ...</w:t>
      </w:r>
      <w:bookmarkEnd w:id="9"/>
    </w:p>
    <w:p w:rsidR="00EF1FAB" w:rsidRPr="00EF1FAB" w:rsidRDefault="00EF1FAB" w:rsidP="0000109B">
      <w:pPr>
        <w:spacing w:before="120" w:after="360"/>
        <w:jc w:val="center"/>
        <w:rPr>
          <w:rFonts w:ascii="Times New Roman" w:hAnsi="Times New Roman"/>
        </w:rPr>
      </w:pPr>
      <w:r w:rsidRPr="00EF1FAB">
        <w:rPr>
          <w:rFonts w:ascii="Times New Roman" w:hAnsi="Times New Roman"/>
          <w:color w:val="000000"/>
        </w:rPr>
        <w:t>Kính gửi:</w:t>
      </w:r>
      <w:r w:rsidR="00A7454E">
        <w:rPr>
          <w:rFonts w:ascii="Times New Roman" w:hAnsi="Times New Roman"/>
          <w:color w:val="000000"/>
        </w:rPr>
        <w:t xml:space="preserve"> </w:t>
      </w:r>
      <w:r w:rsidRPr="00EF1FAB">
        <w:rPr>
          <w:rFonts w:ascii="Times New Roman" w:hAnsi="Times New Roman"/>
          <w:color w:val="000000"/>
        </w:rPr>
        <w:t>...</w:t>
      </w:r>
      <w:r w:rsidR="00A7454E">
        <w:rPr>
          <w:rFonts w:ascii="Times New Roman" w:hAnsi="Times New Roman"/>
          <w:color w:val="000000"/>
        </w:rPr>
        <w:t>.....................................................</w:t>
      </w:r>
    </w:p>
    <w:p w:rsidR="00EF1FAB" w:rsidRPr="00EF1FAB" w:rsidRDefault="00EF1FAB" w:rsidP="00BD3B25">
      <w:pPr>
        <w:spacing w:before="120"/>
        <w:ind w:firstLine="562"/>
        <w:jc w:val="both"/>
        <w:rPr>
          <w:rFonts w:ascii="Times New Roman" w:hAnsi="Times New Roman"/>
        </w:rPr>
      </w:pPr>
      <w:r w:rsidRPr="00EF1FAB">
        <w:rPr>
          <w:rFonts w:ascii="Times New Roman" w:hAnsi="Times New Roman"/>
          <w:i/>
          <w:iCs/>
          <w:color w:val="000000"/>
        </w:rPr>
        <w:t>Căn cứ Luật Thi đua, khen thưởng ngày 15/6/2022;</w:t>
      </w:r>
    </w:p>
    <w:p w:rsidR="00520A6A" w:rsidRDefault="00EF1FAB" w:rsidP="00520A6A">
      <w:pPr>
        <w:spacing w:before="120"/>
        <w:ind w:firstLine="562"/>
        <w:jc w:val="both"/>
        <w:rPr>
          <w:rFonts w:ascii="Times New Roman" w:hAnsi="Times New Roman"/>
        </w:rPr>
      </w:pPr>
      <w:r w:rsidRPr="00EF1FAB">
        <w:rPr>
          <w:rFonts w:ascii="Times New Roman" w:hAnsi="Times New Roman"/>
          <w:i/>
          <w:iCs/>
          <w:color w:val="000000"/>
        </w:rP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rsidR="001B1934" w:rsidRPr="00520A6A" w:rsidRDefault="00EF1FAB" w:rsidP="00520A6A">
      <w:pPr>
        <w:spacing w:before="120"/>
        <w:ind w:firstLine="562"/>
        <w:jc w:val="both"/>
        <w:rPr>
          <w:rFonts w:ascii="Times New Roman" w:hAnsi="Times New Roman"/>
        </w:rPr>
      </w:pPr>
      <w:r w:rsidRPr="00EF1FAB">
        <w:rPr>
          <w:rFonts w:ascii="Times New Roman" w:hAnsi="Times New Roman"/>
          <w:i/>
          <w:iCs/>
          <w:color w:val="000000"/>
        </w:rPr>
        <w:t xml:space="preserve">Căn cứ Thông tư số </w:t>
      </w:r>
      <w:r w:rsidR="00913D03">
        <w:rPr>
          <w:rFonts w:ascii="Times New Roman" w:hAnsi="Times New Roman"/>
          <w:i/>
          <w:iCs/>
          <w:color w:val="000000"/>
        </w:rPr>
        <w:t>01/2026</w:t>
      </w:r>
      <w:r w:rsidRPr="00EF1FAB">
        <w:rPr>
          <w:rFonts w:ascii="Times New Roman" w:hAnsi="Times New Roman"/>
          <w:i/>
          <w:iCs/>
          <w:color w:val="000000"/>
        </w:rPr>
        <w:t>/TT-BN</w:t>
      </w:r>
      <w:r>
        <w:rPr>
          <w:rFonts w:ascii="Times New Roman" w:hAnsi="Times New Roman"/>
          <w:i/>
          <w:iCs/>
          <w:color w:val="000000"/>
        </w:rPr>
        <w:t>G</w:t>
      </w:r>
      <w:r w:rsidRPr="00EF1FAB">
        <w:rPr>
          <w:rFonts w:ascii="Times New Roman" w:hAnsi="Times New Roman"/>
          <w:i/>
          <w:iCs/>
          <w:color w:val="000000"/>
        </w:rPr>
        <w:t xml:space="preserve"> ngày </w:t>
      </w:r>
      <w:r w:rsidR="00913D03">
        <w:rPr>
          <w:rFonts w:ascii="Times New Roman" w:hAnsi="Times New Roman"/>
          <w:i/>
          <w:iCs/>
          <w:color w:val="000000"/>
        </w:rPr>
        <w:t xml:space="preserve">01/01/2026 </w:t>
      </w:r>
      <w:r w:rsidRPr="00EF1FAB">
        <w:rPr>
          <w:rFonts w:ascii="Times New Roman" w:hAnsi="Times New Roman"/>
          <w:i/>
          <w:iCs/>
          <w:color w:val="000000"/>
        </w:rPr>
        <w:t>của Bộ trưở</w:t>
      </w:r>
      <w:r w:rsidR="00520A6A">
        <w:rPr>
          <w:rFonts w:ascii="Times New Roman" w:hAnsi="Times New Roman"/>
          <w:i/>
          <w:iCs/>
          <w:color w:val="000000"/>
        </w:rPr>
        <w:t xml:space="preserve">ng </w:t>
      </w:r>
      <w:r w:rsidR="00C87E73">
        <w:rPr>
          <w:rFonts w:ascii="Times New Roman" w:hAnsi="Times New Roman"/>
          <w:i/>
          <w:iCs/>
          <w:color w:val="000000"/>
        </w:rPr>
        <w:t xml:space="preserve">        </w:t>
      </w:r>
      <w:r w:rsidRPr="00EF1FAB">
        <w:rPr>
          <w:rFonts w:ascii="Times New Roman" w:hAnsi="Times New Roman"/>
          <w:i/>
          <w:iCs/>
          <w:color w:val="000000"/>
        </w:rPr>
        <w:t>Bộ</w:t>
      </w:r>
      <w:r w:rsidR="00520A6A">
        <w:rPr>
          <w:rFonts w:ascii="Times New Roman" w:hAnsi="Times New Roman"/>
          <w:i/>
          <w:iCs/>
          <w:color w:val="000000"/>
        </w:rPr>
        <w:t xml:space="preserve"> </w:t>
      </w:r>
      <w:r w:rsidRPr="00EF1FAB">
        <w:rPr>
          <w:rFonts w:ascii="Times New Roman" w:hAnsi="Times New Roman"/>
          <w:i/>
          <w:iCs/>
          <w:color w:val="000000"/>
        </w:rPr>
        <w:t>Ngoại giao quy định chi tiết thi hành một số điều của Luật Thi đua, khen thưởng và Nghị định số 152/2025/NĐ-CP ngày 14 tháng 6 năm 2025 của Chính phủ</w:t>
      </w:r>
      <w:r w:rsidR="00BD3B25">
        <w:rPr>
          <w:rFonts w:ascii="Times New Roman" w:hAnsi="Times New Roman"/>
          <w:i/>
          <w:iCs/>
          <w:color w:val="000000"/>
        </w:rPr>
        <w:t xml:space="preserve"> quy định về phân cấp, phân quyền trong lĩnh vực thi đua, khen thưởng</w:t>
      </w:r>
      <w:r w:rsidRPr="00EF1FAB">
        <w:rPr>
          <w:rFonts w:ascii="Times New Roman" w:hAnsi="Times New Roman"/>
          <w:i/>
          <w:iCs/>
          <w:color w:val="000000"/>
        </w:rPr>
        <w:t xml:space="preserve"> đối với ngành </w:t>
      </w:r>
      <w:r w:rsidR="001B1934">
        <w:rPr>
          <w:rFonts w:ascii="Times New Roman" w:hAnsi="Times New Roman"/>
          <w:i/>
          <w:iCs/>
          <w:color w:val="000000"/>
        </w:rPr>
        <w:t>Ngoại giao</w:t>
      </w:r>
      <w:r w:rsidR="00377509">
        <w:rPr>
          <w:rFonts w:ascii="Times New Roman" w:hAnsi="Times New Roman"/>
          <w:i/>
          <w:iCs/>
          <w:color w:val="000000"/>
        </w:rPr>
        <w:t>;</w:t>
      </w:r>
    </w:p>
    <w:p w:rsidR="00EF1FAB" w:rsidRPr="00EF1FAB" w:rsidRDefault="00EF1FAB" w:rsidP="00BD3B25">
      <w:pPr>
        <w:spacing w:before="120"/>
        <w:ind w:firstLine="562"/>
        <w:rPr>
          <w:rFonts w:ascii="Times New Roman" w:hAnsi="Times New Roman"/>
        </w:rPr>
      </w:pPr>
      <w:r w:rsidRPr="00EF1FAB">
        <w:rPr>
          <w:rFonts w:ascii="Times New Roman" w:hAnsi="Times New Roman"/>
          <w:i/>
          <w:iCs/>
          <w:color w:val="000000"/>
        </w:rPr>
        <w:t>Căn cứ văn bản số</w:t>
      </w:r>
      <w:r>
        <w:rPr>
          <w:rFonts w:ascii="Times New Roman" w:hAnsi="Times New Roman"/>
          <w:i/>
          <w:iCs/>
          <w:color w:val="000000"/>
        </w:rPr>
        <w:t xml:space="preserve"> ...  </w:t>
      </w:r>
      <w:r w:rsidRPr="00EF1FAB">
        <w:rPr>
          <w:rFonts w:ascii="Times New Roman" w:hAnsi="Times New Roman"/>
          <w:i/>
          <w:iCs/>
          <w:color w:val="000000"/>
        </w:rPr>
        <w:t xml:space="preserve"> ngày .../.../... của </w:t>
      </w:r>
      <w:r w:rsidR="00377509">
        <w:rPr>
          <w:rFonts w:ascii="Times New Roman" w:hAnsi="Times New Roman"/>
          <w:i/>
          <w:iCs/>
          <w:color w:val="000000"/>
        </w:rPr>
        <w:t>……</w:t>
      </w:r>
      <w:r w:rsidRPr="00EF1FAB">
        <w:rPr>
          <w:rFonts w:ascii="Times New Roman" w:hAnsi="Times New Roman"/>
          <w:i/>
          <w:iCs/>
          <w:color w:val="000000"/>
          <w:vertAlign w:val="superscript"/>
        </w:rPr>
        <w:t xml:space="preserve"> 1</w:t>
      </w:r>
      <w:r w:rsidRPr="00EF1FAB">
        <w:rPr>
          <w:rFonts w:ascii="Times New Roman" w:hAnsi="Times New Roman"/>
          <w:i/>
          <w:iCs/>
          <w:color w:val="000000"/>
        </w:rPr>
        <w:t> (nếu có)</w:t>
      </w:r>
    </w:p>
    <w:p w:rsidR="00EF1FAB" w:rsidRPr="00EF1FAB" w:rsidRDefault="00EF1FAB" w:rsidP="00BD3B25">
      <w:pPr>
        <w:spacing w:before="120"/>
        <w:ind w:firstLine="562"/>
        <w:jc w:val="both"/>
        <w:rPr>
          <w:rFonts w:ascii="Times New Roman" w:hAnsi="Times New Roman"/>
        </w:rPr>
      </w:pPr>
      <w:r w:rsidRPr="00EF1FAB">
        <w:rPr>
          <w:rFonts w:ascii="Times New Roman" w:hAnsi="Times New Roman"/>
          <w:i/>
          <w:iCs/>
          <w:color w:val="000000"/>
        </w:rPr>
        <w:t>Căn cứ kết quả phiên họp/</w:t>
      </w:r>
      <w:r w:rsidR="00377509">
        <w:rPr>
          <w:rFonts w:ascii="Times New Roman" w:hAnsi="Times New Roman"/>
          <w:i/>
          <w:iCs/>
          <w:color w:val="000000"/>
        </w:rPr>
        <w:t xml:space="preserve"> </w:t>
      </w:r>
      <w:r w:rsidRPr="00EF1FAB">
        <w:rPr>
          <w:rFonts w:ascii="Times New Roman" w:hAnsi="Times New Roman"/>
          <w:i/>
          <w:iCs/>
          <w:color w:val="000000"/>
        </w:rPr>
        <w:t>kết quả bình xét khen thưởng ngày.../.../... của ....</w:t>
      </w:r>
      <w:r w:rsidRPr="00EF1FAB">
        <w:rPr>
          <w:rFonts w:ascii="Times New Roman" w:hAnsi="Times New Roman"/>
          <w:i/>
          <w:iCs/>
          <w:color w:val="000000"/>
          <w:vertAlign w:val="superscript"/>
        </w:rPr>
        <w:t>2</w:t>
      </w:r>
    </w:p>
    <w:p w:rsidR="00EF1FAB" w:rsidRPr="00EF1FAB" w:rsidRDefault="00EF1FAB" w:rsidP="00BD3B25">
      <w:pPr>
        <w:spacing w:before="120"/>
        <w:ind w:firstLine="562"/>
        <w:jc w:val="both"/>
        <w:rPr>
          <w:rFonts w:ascii="Times New Roman" w:hAnsi="Times New Roman"/>
        </w:rPr>
      </w:pPr>
      <w:r w:rsidRPr="00EF1FAB">
        <w:rPr>
          <w:rFonts w:ascii="Times New Roman" w:hAnsi="Times New Roman"/>
          <w:color w:val="000000"/>
        </w:rPr>
        <w:t>Kính đề nghị Hội đồng Thi đua - Khen thưởng ... xem xét, trình .... khen thưởng cho......</w:t>
      </w:r>
      <w:r w:rsidRPr="00EF1FAB">
        <w:rPr>
          <w:rFonts w:ascii="Times New Roman" w:hAnsi="Times New Roman"/>
          <w:color w:val="000000"/>
          <w:vertAlign w:val="superscript"/>
        </w:rPr>
        <w:t>3</w:t>
      </w:r>
      <w:r w:rsidRPr="00EF1FAB">
        <w:rPr>
          <w:rFonts w:ascii="Times New Roman" w:hAnsi="Times New Roman"/>
          <w:color w:val="000000"/>
        </w:rPr>
        <w:t>...... đã có thành tích........</w:t>
      </w:r>
      <w:r w:rsidRPr="00EF1FAB">
        <w:rPr>
          <w:rFonts w:ascii="Times New Roman" w:hAnsi="Times New Roman"/>
          <w:color w:val="000000"/>
          <w:vertAlign w:val="superscript"/>
        </w:rPr>
        <w:t>4</w:t>
      </w:r>
      <w:r w:rsidRPr="00EF1FAB">
        <w:rPr>
          <w:rFonts w:ascii="Times New Roman" w:hAnsi="Times New Roman"/>
          <w:color w:val="000000"/>
        </w:rPr>
        <w:t>........... theo tiêu chuẩn quy định tại</w:t>
      </w:r>
      <w:r w:rsidRPr="00EF1FAB">
        <w:rPr>
          <w:rFonts w:ascii="Times New Roman" w:hAnsi="Times New Roman"/>
          <w:color w:val="000000"/>
          <w:vertAlign w:val="superscript"/>
        </w:rPr>
        <w:t>5</w:t>
      </w:r>
      <w:r w:rsidRPr="00EF1FAB">
        <w:rPr>
          <w:rFonts w:ascii="Times New Roman" w:hAnsi="Times New Roman"/>
          <w:color w:val="000000"/>
        </w:rPr>
        <w:t>...</w:t>
      </w:r>
    </w:p>
    <w:p w:rsidR="00EF1FAB" w:rsidRPr="00EF1FAB" w:rsidRDefault="00EF1FAB" w:rsidP="00BD3B25">
      <w:pPr>
        <w:spacing w:before="120"/>
        <w:ind w:firstLine="562"/>
        <w:jc w:val="both"/>
        <w:rPr>
          <w:rFonts w:ascii="Times New Roman" w:hAnsi="Times New Roman"/>
        </w:rPr>
      </w:pPr>
      <w:r w:rsidRPr="00EF1FAB">
        <w:rPr>
          <w:rFonts w:ascii="Times New Roman" w:hAnsi="Times New Roman"/>
          <w:color w:val="000000"/>
        </w:rPr>
        <w:t>Các trường hợp đề nghị khen thưởng trên đảm bảo về hồ sơ, thủ tục, điều kiện, tiêu chuẩn theo quy định hiện hành.</w:t>
      </w:r>
    </w:p>
    <w:p w:rsidR="00EF1FAB" w:rsidRPr="00EF1FAB" w:rsidRDefault="00EF1FAB" w:rsidP="00BD3B25">
      <w:pPr>
        <w:spacing w:before="120"/>
        <w:ind w:firstLine="562"/>
        <w:jc w:val="both"/>
        <w:rPr>
          <w:rFonts w:ascii="Times New Roman" w:hAnsi="Times New Roman"/>
        </w:rPr>
      </w:pPr>
      <w:r w:rsidRPr="00EF1FAB">
        <w:rPr>
          <w:rFonts w:ascii="Times New Roman" w:hAnsi="Times New Roman"/>
          <w:i/>
          <w:iCs/>
          <w:color w:val="000000"/>
        </w:rPr>
        <w:t>(Hồ</w:t>
      </w:r>
      <w:r w:rsidRPr="00EF1FAB">
        <w:rPr>
          <w:rFonts w:ascii="Times New Roman" w:hAnsi="Times New Roman"/>
          <w:color w:val="000000"/>
        </w:rPr>
        <w:t> </w:t>
      </w:r>
      <w:r w:rsidRPr="00EF1FAB">
        <w:rPr>
          <w:rFonts w:ascii="Times New Roman" w:hAnsi="Times New Roman"/>
          <w:i/>
          <w:iCs/>
          <w:color w:val="000000"/>
        </w:rPr>
        <w:t>sơ và Danh sách đề nghị khen thưởng kèm theo).</w:t>
      </w:r>
    </w:p>
    <w:p w:rsidR="00EF1FAB" w:rsidRPr="00EF1FAB" w:rsidRDefault="00EF1FAB" w:rsidP="00BD3B25">
      <w:pPr>
        <w:spacing w:before="120"/>
        <w:ind w:firstLine="562"/>
        <w:jc w:val="both"/>
        <w:rPr>
          <w:rFonts w:ascii="Times New Roman" w:hAnsi="Times New Roman"/>
        </w:rPr>
      </w:pPr>
      <w:r w:rsidRPr="00EF1FAB">
        <w:rPr>
          <w:rFonts w:ascii="Times New Roman" w:hAnsi="Times New Roman"/>
          <w:color w:val="000000"/>
        </w:rPr>
        <w:t>Kính trình Hội đồng xem xét, quyết định./.</w:t>
      </w:r>
    </w:p>
    <w:tbl>
      <w:tblPr>
        <w:tblW w:w="5000" w:type="pct"/>
        <w:tblBorders>
          <w:top w:val="nil"/>
          <w:bottom w:val="nil"/>
          <w:insideH w:val="nil"/>
          <w:insideV w:val="nil"/>
        </w:tblBorders>
        <w:tblCellMar>
          <w:left w:w="0" w:type="dxa"/>
          <w:right w:w="0" w:type="dxa"/>
        </w:tblCellMar>
        <w:tblLook w:val="04A0"/>
      </w:tblPr>
      <w:tblGrid>
        <w:gridCol w:w="4789"/>
        <w:gridCol w:w="4781"/>
      </w:tblGrid>
      <w:tr w:rsidR="00EF1FAB" w:rsidRPr="00EF1FAB" w:rsidTr="00A918A6">
        <w:tc>
          <w:tcPr>
            <w:tcW w:w="2502"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7454E">
            <w:pPr>
              <w:spacing w:before="120" w:after="120"/>
              <w:rPr>
                <w:rFonts w:ascii="Times New Roman" w:hAnsi="Times New Roman"/>
                <w:sz w:val="24"/>
                <w:szCs w:val="24"/>
              </w:rPr>
            </w:pPr>
            <w:r w:rsidRPr="00EF1FAB">
              <w:rPr>
                <w:rFonts w:ascii="Times New Roman" w:hAnsi="Times New Roman"/>
                <w:b/>
                <w:bCs/>
                <w:i/>
                <w:iCs/>
                <w:color w:val="000000"/>
              </w:rPr>
              <w:br/>
            </w:r>
            <w:r w:rsidRPr="00EF1FAB">
              <w:rPr>
                <w:rFonts w:ascii="Times New Roman" w:hAnsi="Times New Roman"/>
                <w:b/>
                <w:bCs/>
                <w:i/>
                <w:iCs/>
                <w:color w:val="000000"/>
                <w:sz w:val="24"/>
                <w:szCs w:val="24"/>
              </w:rPr>
              <w:t>Nơi nhận:</w:t>
            </w:r>
            <w:r w:rsidRPr="00EF1FAB">
              <w:rPr>
                <w:rFonts w:ascii="Times New Roman" w:hAnsi="Times New Roman"/>
                <w:color w:val="222222"/>
                <w:sz w:val="24"/>
                <w:szCs w:val="24"/>
              </w:rPr>
              <w:br/>
            </w:r>
            <w:r w:rsidRPr="00EF1FAB">
              <w:rPr>
                <w:rFonts w:ascii="Times New Roman" w:hAnsi="Times New Roman"/>
                <w:color w:val="000000"/>
                <w:sz w:val="24"/>
                <w:szCs w:val="24"/>
              </w:rPr>
              <w:t>- Như trên;</w:t>
            </w:r>
            <w:r w:rsidRPr="00EF1FAB">
              <w:rPr>
                <w:rFonts w:ascii="Times New Roman" w:hAnsi="Times New Roman"/>
                <w:color w:val="000000"/>
                <w:sz w:val="24"/>
                <w:szCs w:val="24"/>
              </w:rPr>
              <w:br/>
              <w:t>- ................;</w:t>
            </w:r>
            <w:r w:rsidRPr="00EF1FAB">
              <w:rPr>
                <w:rFonts w:ascii="Times New Roman" w:hAnsi="Times New Roman"/>
                <w:color w:val="000000"/>
                <w:sz w:val="24"/>
                <w:szCs w:val="24"/>
              </w:rPr>
              <w:br/>
              <w:t>- Lưu: VT, ....</w:t>
            </w:r>
          </w:p>
        </w:tc>
        <w:tc>
          <w:tcPr>
            <w:tcW w:w="2498"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7454E">
            <w:pPr>
              <w:spacing w:before="120" w:after="120"/>
              <w:jc w:val="center"/>
              <w:rPr>
                <w:rFonts w:ascii="Times New Roman" w:hAnsi="Times New Roman"/>
              </w:rPr>
            </w:pPr>
            <w:r w:rsidRPr="00EF1FAB">
              <w:rPr>
                <w:rFonts w:ascii="Times New Roman" w:hAnsi="Times New Roman"/>
                <w:b/>
                <w:bCs/>
                <w:color w:val="000000"/>
              </w:rPr>
              <w:t>Thủ trưởng đơn vị</w:t>
            </w:r>
            <w:r w:rsidRPr="00EF1FAB">
              <w:rPr>
                <w:rFonts w:ascii="Times New Roman" w:hAnsi="Times New Roman"/>
                <w:color w:val="222222"/>
              </w:rPr>
              <w:br/>
            </w:r>
            <w:r w:rsidRPr="00EF1FAB">
              <w:rPr>
                <w:rFonts w:ascii="Times New Roman" w:hAnsi="Times New Roman"/>
                <w:i/>
                <w:iCs/>
                <w:color w:val="000000"/>
              </w:rPr>
              <w:t>(Ký, đóng dấu, ghi rõ họ tên)</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w:t>
      </w:r>
    </w:p>
    <w:p w:rsidR="00EF1FAB" w:rsidRPr="00BB126D" w:rsidRDefault="00EF1FAB" w:rsidP="009E503E">
      <w:pPr>
        <w:ind w:firstLine="288"/>
        <w:contextualSpacing/>
        <w:jc w:val="both"/>
        <w:rPr>
          <w:rFonts w:ascii="Times New Roman" w:hAnsi="Times New Roman"/>
        </w:rPr>
      </w:pPr>
      <w:r w:rsidRPr="00BB126D">
        <w:rPr>
          <w:rFonts w:ascii="Times New Roman" w:hAnsi="Times New Roman"/>
          <w:color w:val="000000"/>
          <w:vertAlign w:val="superscript"/>
        </w:rPr>
        <w:t>1</w:t>
      </w:r>
      <w:r w:rsidRPr="00BB126D">
        <w:rPr>
          <w:rFonts w:ascii="Times New Roman" w:hAnsi="Times New Roman"/>
          <w:color w:val="222222"/>
        </w:rPr>
        <w:t> </w:t>
      </w:r>
      <w:r w:rsidRPr="00BB126D">
        <w:rPr>
          <w:rFonts w:ascii="Times New Roman" w:hAnsi="Times New Roman"/>
          <w:color w:val="000000"/>
          <w:spacing w:val="-4"/>
        </w:rPr>
        <w:t>Văn bản hướng dẫn khen thưởng, hướng dẫn tổng kết phong trào thi đua và đề xuất khen thưởng.</w:t>
      </w:r>
    </w:p>
    <w:p w:rsidR="00EF1FAB" w:rsidRPr="00BB126D" w:rsidRDefault="00EF1FAB" w:rsidP="009E503E">
      <w:pPr>
        <w:ind w:firstLine="288"/>
        <w:contextualSpacing/>
        <w:jc w:val="both"/>
        <w:rPr>
          <w:rFonts w:ascii="Times New Roman" w:hAnsi="Times New Roman"/>
        </w:rPr>
      </w:pPr>
      <w:r w:rsidRPr="00BB126D">
        <w:rPr>
          <w:rFonts w:ascii="Times New Roman" w:hAnsi="Times New Roman"/>
          <w:color w:val="000000"/>
          <w:vertAlign w:val="superscript"/>
        </w:rPr>
        <w:t>2</w:t>
      </w:r>
      <w:r w:rsidRPr="00BB126D">
        <w:rPr>
          <w:rFonts w:ascii="Times New Roman" w:hAnsi="Times New Roman"/>
          <w:color w:val="222222"/>
        </w:rPr>
        <w:t> </w:t>
      </w:r>
      <w:r w:rsidRPr="00BB126D">
        <w:rPr>
          <w:rFonts w:ascii="Times New Roman" w:hAnsi="Times New Roman"/>
          <w:color w:val="000000"/>
        </w:rPr>
        <w:t>Tên cơ quan, đơn vị đề nghị khen thưởng.</w:t>
      </w:r>
    </w:p>
    <w:p w:rsidR="00EF1FAB" w:rsidRPr="00BB126D" w:rsidRDefault="00EF1FAB" w:rsidP="009E503E">
      <w:pPr>
        <w:ind w:firstLine="288"/>
        <w:contextualSpacing/>
        <w:jc w:val="both"/>
        <w:rPr>
          <w:rFonts w:ascii="Times New Roman" w:hAnsi="Times New Roman"/>
        </w:rPr>
      </w:pPr>
      <w:r w:rsidRPr="00BB126D">
        <w:rPr>
          <w:rFonts w:ascii="Times New Roman" w:hAnsi="Times New Roman"/>
          <w:color w:val="000000"/>
          <w:vertAlign w:val="superscript"/>
        </w:rPr>
        <w:t>3</w:t>
      </w:r>
      <w:r w:rsidRPr="00BB126D">
        <w:rPr>
          <w:rFonts w:ascii="Times New Roman" w:hAnsi="Times New Roman"/>
          <w:color w:val="000000"/>
        </w:rPr>
        <w:t> Ghi số lượng tập thể, cá nhân được đề nghị khen thưởng.</w:t>
      </w:r>
    </w:p>
    <w:p w:rsidR="00EF1FAB" w:rsidRPr="00BB126D" w:rsidRDefault="00EF1FAB" w:rsidP="009E503E">
      <w:pPr>
        <w:ind w:firstLine="288"/>
        <w:contextualSpacing/>
        <w:jc w:val="both"/>
        <w:rPr>
          <w:rFonts w:ascii="Times New Roman" w:hAnsi="Times New Roman"/>
        </w:rPr>
      </w:pPr>
      <w:r w:rsidRPr="00BB126D">
        <w:rPr>
          <w:rFonts w:ascii="Times New Roman" w:hAnsi="Times New Roman"/>
          <w:color w:val="000000"/>
          <w:vertAlign w:val="superscript"/>
        </w:rPr>
        <w:t>4</w:t>
      </w:r>
      <w:r w:rsidRPr="00BB126D">
        <w:rPr>
          <w:rFonts w:ascii="Times New Roman" w:hAnsi="Times New Roman"/>
          <w:color w:val="000000"/>
        </w:rPr>
        <w:t> Nội dung thành tích đề nghị khen thưởng.</w:t>
      </w:r>
    </w:p>
    <w:p w:rsidR="00EF1FAB" w:rsidRPr="00BB126D" w:rsidRDefault="00EF1FAB" w:rsidP="009E503E">
      <w:pPr>
        <w:ind w:firstLine="288"/>
        <w:contextualSpacing/>
        <w:jc w:val="both"/>
        <w:rPr>
          <w:rFonts w:ascii="Times New Roman" w:hAnsi="Times New Roman"/>
        </w:rPr>
      </w:pPr>
      <w:r w:rsidRPr="00BB126D">
        <w:rPr>
          <w:rFonts w:ascii="Times New Roman" w:hAnsi="Times New Roman"/>
          <w:color w:val="000000"/>
          <w:vertAlign w:val="superscript"/>
        </w:rPr>
        <w:t>5</w:t>
      </w:r>
      <w:r w:rsidRPr="00BB126D">
        <w:rPr>
          <w:rFonts w:ascii="Times New Roman" w:hAnsi="Times New Roman"/>
          <w:color w:val="000000"/>
        </w:rPr>
        <w:t> Căn cứ đề nghị khen thưởng.</w:t>
      </w:r>
    </w:p>
    <w:p w:rsidR="00EF1FAB" w:rsidRPr="00EF1FAB" w:rsidRDefault="00607C59" w:rsidP="00BB126D">
      <w:pPr>
        <w:spacing w:before="120" w:after="280" w:afterAutospacing="1"/>
        <w:jc w:val="right"/>
        <w:rPr>
          <w:rFonts w:ascii="Times New Roman" w:hAnsi="Times New Roman"/>
        </w:rPr>
      </w:pPr>
      <w:bookmarkStart w:id="10" w:name="chuong_pl_3"/>
      <w:r>
        <w:rPr>
          <w:rFonts w:ascii="Times New Roman" w:hAnsi="Times New Roman"/>
          <w:b/>
          <w:bCs/>
          <w:i/>
          <w:iCs/>
          <w:color w:val="000000"/>
        </w:rPr>
        <w:br w:type="page"/>
      </w:r>
      <w:r w:rsidR="00EF1FAB" w:rsidRPr="00EF1FAB">
        <w:rPr>
          <w:rFonts w:ascii="Times New Roman" w:hAnsi="Times New Roman"/>
          <w:b/>
          <w:bCs/>
          <w:i/>
          <w:iCs/>
          <w:color w:val="000000"/>
        </w:rPr>
        <w:lastRenderedPageBreak/>
        <w:t>Mẫu số 1.2</w:t>
      </w:r>
      <w:bookmarkEnd w:id="10"/>
    </w:p>
    <w:tbl>
      <w:tblPr>
        <w:tblW w:w="5000" w:type="pct"/>
        <w:tblBorders>
          <w:top w:val="nil"/>
          <w:bottom w:val="nil"/>
          <w:insideH w:val="nil"/>
          <w:insideV w:val="nil"/>
        </w:tblBorders>
        <w:tblCellMar>
          <w:left w:w="0" w:type="dxa"/>
          <w:right w:w="0" w:type="dxa"/>
        </w:tblCellMar>
        <w:tblLook w:val="04A0"/>
      </w:tblPr>
      <w:tblGrid>
        <w:gridCol w:w="3325"/>
        <w:gridCol w:w="6245"/>
      </w:tblGrid>
      <w:tr w:rsidR="00EF1FAB" w:rsidRPr="00EF1FAB" w:rsidTr="00EF1FAB">
        <w:tc>
          <w:tcPr>
            <w:tcW w:w="1737"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ĐƠN VỊ CẤP TRÊN</w:t>
            </w:r>
            <w:r w:rsidRPr="00EF1FAB">
              <w:rPr>
                <w:rFonts w:ascii="Times New Roman" w:hAnsi="Times New Roman"/>
                <w:color w:val="000000"/>
              </w:rPr>
              <w:br/>
            </w:r>
            <w:r w:rsidRPr="00EF1FAB">
              <w:rPr>
                <w:rFonts w:ascii="Times New Roman" w:hAnsi="Times New Roman"/>
                <w:b/>
                <w:bCs/>
                <w:color w:val="000000"/>
              </w:rPr>
              <w:t>ĐƠN VỊ .........</w:t>
            </w:r>
            <w:r w:rsidRPr="00EF1FAB">
              <w:rPr>
                <w:rFonts w:ascii="Times New Roman" w:hAnsi="Times New Roman"/>
                <w:color w:val="000000"/>
              </w:rPr>
              <w:br/>
            </w:r>
            <w:r w:rsidRPr="00EF1FAB">
              <w:rPr>
                <w:rFonts w:ascii="Times New Roman" w:hAnsi="Times New Roman"/>
                <w:b/>
                <w:bCs/>
                <w:color w:val="000000"/>
              </w:rPr>
              <w:t>-------</w:t>
            </w:r>
          </w:p>
        </w:tc>
        <w:tc>
          <w:tcPr>
            <w:tcW w:w="3263"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tc>
      </w:tr>
      <w:tr w:rsidR="00EF1FAB" w:rsidRPr="00EF1FAB" w:rsidTr="00EF1FAB">
        <w:tblPrEx>
          <w:tblBorders>
            <w:top w:val="none" w:sz="0" w:space="0" w:color="auto"/>
            <w:bottom w:val="none" w:sz="0" w:space="0" w:color="auto"/>
            <w:insideH w:val="none" w:sz="0" w:space="0" w:color="auto"/>
            <w:insideV w:val="none" w:sz="0" w:space="0" w:color="auto"/>
          </w:tblBorders>
        </w:tblPrEx>
        <w:tc>
          <w:tcPr>
            <w:tcW w:w="1737"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 </w:t>
            </w:r>
          </w:p>
        </w:tc>
        <w:tc>
          <w:tcPr>
            <w:tcW w:w="3263"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 ngày ..... tháng .... năm ......</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jc w:val="center"/>
        <w:rPr>
          <w:rFonts w:ascii="Times New Roman" w:hAnsi="Times New Roman"/>
        </w:rPr>
      </w:pPr>
      <w:bookmarkStart w:id="11" w:name="chuong_pl_3_name"/>
      <w:r w:rsidRPr="00EF1FAB">
        <w:rPr>
          <w:rFonts w:ascii="Times New Roman" w:hAnsi="Times New Roman"/>
          <w:b/>
          <w:bCs/>
          <w:color w:val="000000"/>
        </w:rPr>
        <w:t>BÁO CÁO THÀNH TÍCH</w:t>
      </w:r>
      <w:bookmarkEnd w:id="11"/>
      <w:r w:rsidRPr="00EF1FAB">
        <w:rPr>
          <w:rFonts w:ascii="Times New Roman" w:hAnsi="Times New Roman"/>
          <w:b/>
          <w:bCs/>
          <w:color w:val="000000"/>
        </w:rPr>
        <w:br/>
      </w:r>
      <w:bookmarkStart w:id="12" w:name="chuong_pl_3_name_name"/>
      <w:r w:rsidRPr="00EF1FAB">
        <w:rPr>
          <w:rFonts w:ascii="Times New Roman" w:hAnsi="Times New Roman"/>
          <w:b/>
          <w:bCs/>
          <w:color w:val="000000"/>
        </w:rPr>
        <w:t>ĐỀ NGHỊ TẶNG DANH HIỆU....</w:t>
      </w:r>
      <w:bookmarkEnd w:id="12"/>
      <w:r w:rsidRPr="00EF1FAB">
        <w:rPr>
          <w:rFonts w:ascii="Times New Roman" w:hAnsi="Times New Roman"/>
          <w:b/>
          <w:bCs/>
          <w:color w:val="000000"/>
          <w:vertAlign w:val="superscript"/>
        </w:rPr>
        <w:t>1</w:t>
      </w:r>
      <w:r w:rsidRPr="00EF1FAB">
        <w:rPr>
          <w:rFonts w:ascii="Times New Roman" w:hAnsi="Times New Roman"/>
          <w:color w:val="222222"/>
        </w:rPr>
        <w:br/>
      </w:r>
      <w:bookmarkStart w:id="13" w:name="chuong_pl_3_name_name_name"/>
      <w:r w:rsidRPr="00EF1FAB">
        <w:rPr>
          <w:rFonts w:ascii="Times New Roman" w:hAnsi="Times New Roman"/>
          <w:color w:val="000000"/>
        </w:rPr>
        <w:t>(Mẫu báo cáo áp dụng đối với tập thể)</w:t>
      </w:r>
      <w:bookmarkEnd w:id="13"/>
    </w:p>
    <w:p w:rsidR="00431B94" w:rsidRDefault="00431B94" w:rsidP="00EF1FAB">
      <w:pPr>
        <w:spacing w:before="120" w:after="280" w:afterAutospacing="1"/>
        <w:ind w:firstLine="567"/>
        <w:jc w:val="both"/>
        <w:rPr>
          <w:rFonts w:ascii="Times New Roman" w:hAnsi="Times New Roman"/>
          <w:b/>
          <w:bCs/>
          <w:color w:val="000000"/>
        </w:rPr>
      </w:pPr>
    </w:p>
    <w:p w:rsidR="00EF1FAB" w:rsidRPr="00EF1FAB" w:rsidRDefault="00EF1FAB" w:rsidP="00EF1FAB">
      <w:pPr>
        <w:spacing w:before="120" w:after="280" w:afterAutospacing="1"/>
        <w:ind w:firstLine="567"/>
        <w:jc w:val="both"/>
        <w:rPr>
          <w:rFonts w:ascii="Times New Roman" w:hAnsi="Times New Roman"/>
        </w:rPr>
      </w:pPr>
      <w:r w:rsidRPr="00EF1FAB">
        <w:rPr>
          <w:rFonts w:ascii="Times New Roman" w:hAnsi="Times New Roman"/>
          <w:b/>
          <w:bCs/>
          <w:color w:val="000000"/>
        </w:rPr>
        <w:t>I. SƠ LƯỢC ĐẶC ĐIỂM, TÌNH HÌNH</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1. Đặc điểm, tình hình</w:t>
      </w:r>
      <w:r w:rsidR="00377509">
        <w:rPr>
          <w:rFonts w:ascii="Times New Roman" w:hAnsi="Times New Roman"/>
          <w:color w:val="000000"/>
        </w:rPr>
        <w:t>:</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Tên đơn vị; địa điểm trụ sở chính, điện thoại, fax; địa chỉ trang tin điện tử;</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Những đặc điểm chính của cơ quan, đơn vị (cơ cấu tổ chức, tổng số cán bộ, công chức, viên chức, người lao động; các tổ chức đảng, đoàn thể).</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2. Chức năng, nhiệm vụ được giao</w:t>
      </w:r>
      <w:r w:rsidR="00377509">
        <w:rPr>
          <w:rFonts w:ascii="Times New Roman" w:hAnsi="Times New Roman"/>
          <w:color w:val="000000"/>
        </w:rPr>
        <w:t>:</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b/>
          <w:bCs/>
          <w:color w:val="000000"/>
        </w:rPr>
        <w:t>II. THÀNH TÍCH ĐẠT ĐƯỢC</w:t>
      </w:r>
      <w:r w:rsidRPr="00EF1FAB">
        <w:rPr>
          <w:rFonts w:ascii="Times New Roman" w:hAnsi="Times New Roman"/>
          <w:b/>
          <w:bCs/>
          <w:color w:val="000000"/>
          <w:vertAlign w:val="superscript"/>
        </w:rPr>
        <w:t>2</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1. Báo cáo thành tích căn cứ vào chức năng, nhiệm vụ được giao của cơ quan, đơn vị và đối tượng, tiêu chuẩn khen thưởng quy định tại Luật Thi đua, khen thưởng và các văn bản hướng dẫn thi hành</w:t>
      </w:r>
      <w:r w:rsidRPr="00EF1FAB">
        <w:rPr>
          <w:rFonts w:ascii="Times New Roman" w:hAnsi="Times New Roman"/>
          <w:color w:val="000000"/>
          <w:vertAlign w:val="superscript"/>
        </w:rPr>
        <w:t>3</w:t>
      </w:r>
      <w:r w:rsidRPr="00EF1FAB">
        <w:rPr>
          <w:rFonts w:ascii="Times New Roman" w:hAnsi="Times New Roman"/>
          <w:color w:val="000000"/>
        </w:rPr>
        <w:t>.</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Nội dung báo cáo thành tích nêu rõ những thành tích hoặc thành tích xuất sắc trong việc thực hiện các nhiệm vụ cụ thể về kết quả công tác so với các năm trước (hoặc so với lần khen thưởng trước đây)</w:t>
      </w:r>
      <w:r w:rsidRPr="00EF1FAB">
        <w:rPr>
          <w:rFonts w:ascii="Times New Roman" w:hAnsi="Times New Roman"/>
          <w:color w:val="000000"/>
          <w:vertAlign w:val="superscript"/>
        </w:rPr>
        <w:t>4</w:t>
      </w:r>
      <w:r w:rsidRPr="00EF1FAB">
        <w:rPr>
          <w:rFonts w:ascii="Times New Roman" w:hAnsi="Times New Roman"/>
          <w:color w:val="000000"/>
        </w:rPr>
        <w:t xml:space="preserve">; việc đối mới công tác quản lý, cải cách hành chính; sáng kiến, kinh nghiệm, đề tài nghiên cứu khoa học, công nghệ và việc ứng dụng vào thực tiễn đem lại hiệu quả đối với Bộ </w:t>
      </w:r>
      <w:r w:rsidR="00A7454E">
        <w:rPr>
          <w:rFonts w:ascii="Times New Roman" w:hAnsi="Times New Roman"/>
          <w:color w:val="000000"/>
        </w:rPr>
        <w:t>Ngoại giao</w:t>
      </w:r>
      <w:r w:rsidRPr="00EF1FAB">
        <w:rPr>
          <w:rFonts w:ascii="Times New Roman" w:hAnsi="Times New Roman"/>
          <w:color w:val="000000"/>
          <w:vertAlign w:val="superscript"/>
        </w:rPr>
        <w:t>5</w:t>
      </w:r>
      <w:r w:rsidRPr="00EF1FAB">
        <w:rPr>
          <w:rFonts w:ascii="Times New Roman" w:hAnsi="Times New Roman"/>
          <w:color w:val="000000"/>
        </w:rPr>
        <w:t>.</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2. Những biện pháp hoặc nguyên nhân đạt được thành tích; các phong trào thi đua đã được áp dụng trong thực tiễn công tác của cơ quan, đơn vị.</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3. Việc thực hiện chủ trương, chính sách của Đảng, pháp luật của Nhà nước.</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4. Hoạt động các tổ chức Đảng, đoàn thể</w:t>
      </w:r>
      <w:r w:rsidRPr="00EF1FAB">
        <w:rPr>
          <w:rFonts w:ascii="Times New Roman" w:hAnsi="Times New Roman"/>
          <w:color w:val="000000"/>
          <w:vertAlign w:val="superscript"/>
        </w:rPr>
        <w:t>6</w:t>
      </w:r>
      <w:r w:rsidRPr="00EF1FAB">
        <w:rPr>
          <w:rFonts w:ascii="Times New Roman" w:hAnsi="Times New Roman"/>
          <w:color w:val="000000"/>
        </w:rPr>
        <w:t>.</w:t>
      </w:r>
    </w:p>
    <w:p w:rsidR="001E7B0D" w:rsidRDefault="001E7B0D" w:rsidP="001E7B0D">
      <w:pPr>
        <w:spacing w:before="120" w:after="280" w:afterAutospacing="1"/>
        <w:ind w:left="567"/>
        <w:jc w:val="both"/>
        <w:rPr>
          <w:rFonts w:ascii="Times New Roman" w:hAnsi="Times New Roman"/>
          <w:b/>
          <w:bCs/>
          <w:color w:val="000000"/>
        </w:rPr>
      </w:pPr>
      <w:r>
        <w:rPr>
          <w:rFonts w:ascii="Times New Roman" w:hAnsi="Times New Roman"/>
          <w:b/>
          <w:bCs/>
          <w:color w:val="000000"/>
        </w:rPr>
        <w:br/>
      </w:r>
      <w:r>
        <w:rPr>
          <w:rFonts w:ascii="Times New Roman" w:hAnsi="Times New Roman"/>
          <w:b/>
          <w:bCs/>
          <w:color w:val="000000"/>
        </w:rPr>
        <w:br/>
      </w:r>
    </w:p>
    <w:p w:rsidR="00EF1FAB" w:rsidRPr="00EF1FAB" w:rsidRDefault="00EF1FAB" w:rsidP="001E7B0D">
      <w:pPr>
        <w:spacing w:before="120" w:after="280" w:afterAutospacing="1"/>
        <w:ind w:left="567"/>
        <w:jc w:val="both"/>
        <w:rPr>
          <w:rFonts w:ascii="Times New Roman" w:hAnsi="Times New Roman"/>
        </w:rPr>
      </w:pPr>
      <w:r w:rsidRPr="00EF1FAB">
        <w:rPr>
          <w:rFonts w:ascii="Times New Roman" w:hAnsi="Times New Roman"/>
          <w:b/>
          <w:bCs/>
          <w:color w:val="000000"/>
        </w:rPr>
        <w:lastRenderedPageBreak/>
        <w:t>III. DANH HIỆU THI ĐƯA, HÌNH THỨC KHEN THƯỞNG ĐÃ ĐƯỢC NHẬN</w:t>
      </w:r>
      <w:r w:rsidRPr="00EF1FAB">
        <w:rPr>
          <w:rFonts w:ascii="Times New Roman" w:hAnsi="Times New Roman"/>
          <w:b/>
          <w:bCs/>
          <w:color w:val="000000"/>
          <w:vertAlign w:val="superscript"/>
        </w:rPr>
        <w:t>7</w:t>
      </w:r>
    </w:p>
    <w:p w:rsidR="00EF1FAB" w:rsidRPr="00EF1FAB" w:rsidRDefault="00EF1FAB" w:rsidP="00EF1FAB">
      <w:pPr>
        <w:spacing w:before="120" w:after="280" w:afterAutospacing="1"/>
        <w:ind w:firstLine="567"/>
        <w:rPr>
          <w:rFonts w:ascii="Times New Roman" w:hAnsi="Times New Roman"/>
        </w:rPr>
      </w:pPr>
      <w:r w:rsidRPr="00EF1FAB">
        <w:rPr>
          <w:rFonts w:ascii="Times New Roman" w:hAnsi="Times New Roman"/>
          <w:color w:val="000000"/>
        </w:rPr>
        <w:t>1. Danh hiệu thi đua:</w:t>
      </w:r>
    </w:p>
    <w:tbl>
      <w:tblPr>
        <w:tblW w:w="5000" w:type="pct"/>
        <w:tblBorders>
          <w:top w:val="nil"/>
          <w:bottom w:val="nil"/>
          <w:insideH w:val="nil"/>
          <w:insideV w:val="nil"/>
        </w:tblBorders>
        <w:tblCellMar>
          <w:left w:w="0" w:type="dxa"/>
          <w:right w:w="0" w:type="dxa"/>
        </w:tblCellMar>
        <w:tblLook w:val="04A0"/>
      </w:tblPr>
      <w:tblGrid>
        <w:gridCol w:w="828"/>
        <w:gridCol w:w="2379"/>
        <w:gridCol w:w="6167"/>
      </w:tblGrid>
      <w:tr w:rsidR="00EF1FAB" w:rsidRPr="00EF1FAB" w:rsidTr="00A918A6">
        <w:trPr>
          <w:trHeight w:val="10"/>
        </w:trPr>
        <w:tc>
          <w:tcPr>
            <w:tcW w:w="71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Năm</w:t>
            </w:r>
          </w:p>
        </w:tc>
        <w:tc>
          <w:tcPr>
            <w:tcW w:w="2048" w:type="dxa"/>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Danh hiệu thi đua</w:t>
            </w:r>
          </w:p>
        </w:tc>
        <w:tc>
          <w:tcPr>
            <w:tcW w:w="5309" w:type="dxa"/>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Số, ngày, tháng, năm của quyết định công nhận danh</w:t>
            </w:r>
            <w:r w:rsidRPr="00EF1FAB">
              <w:rPr>
                <w:rFonts w:ascii="Times New Roman" w:hAnsi="Times New Roman"/>
                <w:color w:val="222222"/>
              </w:rPr>
              <w:t> </w:t>
            </w:r>
            <w:r w:rsidRPr="00EF1FAB">
              <w:rPr>
                <w:rFonts w:ascii="Times New Roman" w:hAnsi="Times New Roman"/>
                <w:b/>
                <w:bCs/>
                <w:color w:val="000000"/>
              </w:rPr>
              <w:t>hiệu thi đua; cơ quan ban hành quyết định</w:t>
            </w:r>
          </w:p>
        </w:tc>
      </w:tr>
      <w:tr w:rsidR="00EF1FAB" w:rsidRPr="00EF1FAB" w:rsidTr="00A918A6">
        <w:tblPrEx>
          <w:tblBorders>
            <w:top w:val="none" w:sz="0" w:space="0" w:color="auto"/>
            <w:bottom w:val="none" w:sz="0" w:space="0" w:color="auto"/>
            <w:insideH w:val="none" w:sz="0" w:space="0" w:color="auto"/>
            <w:insideV w:val="none" w:sz="0" w:space="0" w:color="auto"/>
          </w:tblBorders>
        </w:tblPrEx>
        <w:trPr>
          <w:trHeight w:val="10"/>
        </w:trPr>
        <w:tc>
          <w:tcPr>
            <w:tcW w:w="713" w:type="dxa"/>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2048" w:type="dxa"/>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5309" w:type="dxa"/>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r>
    </w:tbl>
    <w:p w:rsidR="00EF1FAB" w:rsidRPr="00EF1FAB" w:rsidRDefault="00EF1FAB" w:rsidP="00EF1FAB">
      <w:pPr>
        <w:spacing w:before="120" w:after="280" w:afterAutospacing="1"/>
        <w:ind w:firstLine="567"/>
        <w:rPr>
          <w:rFonts w:ascii="Times New Roman" w:hAnsi="Times New Roman"/>
        </w:rPr>
      </w:pPr>
      <w:r w:rsidRPr="00EF1FAB">
        <w:rPr>
          <w:rFonts w:ascii="Times New Roman" w:hAnsi="Times New Roman"/>
          <w:color w:val="000000"/>
        </w:rPr>
        <w:t>2. Hình thức khen thưởng:</w:t>
      </w:r>
    </w:p>
    <w:tbl>
      <w:tblPr>
        <w:tblW w:w="5000" w:type="pct"/>
        <w:tblBorders>
          <w:top w:val="nil"/>
          <w:bottom w:val="nil"/>
          <w:insideH w:val="nil"/>
          <w:insideV w:val="nil"/>
        </w:tblBorders>
        <w:tblCellMar>
          <w:left w:w="0" w:type="dxa"/>
          <w:right w:w="0" w:type="dxa"/>
        </w:tblCellMar>
        <w:tblLook w:val="04A0"/>
      </w:tblPr>
      <w:tblGrid>
        <w:gridCol w:w="832"/>
        <w:gridCol w:w="2473"/>
        <w:gridCol w:w="6069"/>
      </w:tblGrid>
      <w:tr w:rsidR="00EF1FAB" w:rsidRPr="00EF1FAB" w:rsidTr="00A918A6">
        <w:trPr>
          <w:trHeight w:val="10"/>
        </w:trPr>
        <w:tc>
          <w:tcPr>
            <w:tcW w:w="71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Năm</w:t>
            </w:r>
          </w:p>
        </w:tc>
        <w:tc>
          <w:tcPr>
            <w:tcW w:w="2129" w:type="dxa"/>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Hình thức khen thưởng</w:t>
            </w:r>
          </w:p>
        </w:tc>
        <w:tc>
          <w:tcPr>
            <w:tcW w:w="5225" w:type="dxa"/>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Số, ngày, tháng, năm của quyết định khen thưởng; cơ quan ban hành quyết định</w:t>
            </w:r>
          </w:p>
        </w:tc>
      </w:tr>
      <w:tr w:rsidR="00EF1FAB" w:rsidRPr="00EF1FAB" w:rsidTr="00A918A6">
        <w:tblPrEx>
          <w:tblBorders>
            <w:top w:val="none" w:sz="0" w:space="0" w:color="auto"/>
            <w:bottom w:val="none" w:sz="0" w:space="0" w:color="auto"/>
            <w:insideH w:val="none" w:sz="0" w:space="0" w:color="auto"/>
            <w:insideV w:val="none" w:sz="0" w:space="0" w:color="auto"/>
          </w:tblBorders>
        </w:tblPrEx>
        <w:trPr>
          <w:trHeight w:val="10"/>
        </w:trPr>
        <w:tc>
          <w:tcPr>
            <w:tcW w:w="717" w:type="dxa"/>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2129" w:type="dxa"/>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5225" w:type="dxa"/>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tbl>
      <w:tblPr>
        <w:tblW w:w="5000" w:type="pct"/>
        <w:tblBorders>
          <w:top w:val="nil"/>
          <w:bottom w:val="nil"/>
          <w:insideH w:val="nil"/>
          <w:insideV w:val="nil"/>
        </w:tblBorders>
        <w:tblCellMar>
          <w:left w:w="0" w:type="dxa"/>
          <w:right w:w="0" w:type="dxa"/>
        </w:tblCellMar>
        <w:tblLook w:val="04A0"/>
      </w:tblPr>
      <w:tblGrid>
        <w:gridCol w:w="4785"/>
        <w:gridCol w:w="4785"/>
      </w:tblGrid>
      <w:tr w:rsidR="00EF1FAB" w:rsidRPr="00EF1FAB" w:rsidTr="00A918A6">
        <w:trPr>
          <w:trHeight w:val="10"/>
        </w:trPr>
        <w:tc>
          <w:tcPr>
            <w:tcW w:w="4040" w:type="dxa"/>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XÁC NHẬN CỦA CẤP TRÌNH</w:t>
            </w:r>
            <w:r w:rsidRPr="00EF1FAB">
              <w:rPr>
                <w:rFonts w:ascii="Times New Roman" w:hAnsi="Times New Roman"/>
                <w:b/>
                <w:bCs/>
                <w:color w:val="000000"/>
              </w:rPr>
              <w:br/>
              <w:t>KHEN THƯỞNG</w:t>
            </w:r>
            <w:r w:rsidRPr="00EF1FAB">
              <w:rPr>
                <w:rFonts w:ascii="Times New Roman" w:hAnsi="Times New Roman"/>
                <w:color w:val="222222"/>
              </w:rPr>
              <w:br/>
            </w:r>
            <w:r w:rsidRPr="00EF1FAB">
              <w:rPr>
                <w:rFonts w:ascii="Times New Roman" w:hAnsi="Times New Roman"/>
                <w:i/>
                <w:iCs/>
                <w:color w:val="000000"/>
              </w:rPr>
              <w:t>(Ký, đóng dấu)</w:t>
            </w:r>
          </w:p>
        </w:tc>
        <w:tc>
          <w:tcPr>
            <w:tcW w:w="4040" w:type="dxa"/>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THỦ TRƯỞNG ĐƠN VỊ</w:t>
            </w:r>
            <w:r w:rsidRPr="00EF1FAB">
              <w:rPr>
                <w:rFonts w:ascii="Times New Roman" w:hAnsi="Times New Roman"/>
                <w:color w:val="222222"/>
              </w:rPr>
              <w:br/>
            </w:r>
            <w:r w:rsidRPr="00EF1FAB">
              <w:rPr>
                <w:rFonts w:ascii="Times New Roman" w:hAnsi="Times New Roman"/>
                <w:i/>
                <w:iCs/>
                <w:color w:val="000000"/>
              </w:rPr>
              <w:t>(Ký, ghi rõ họ và tên)</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_______________________________</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1</w:t>
      </w:r>
      <w:r w:rsidRPr="00EF1FAB">
        <w:rPr>
          <w:rFonts w:ascii="Times New Roman" w:hAnsi="Times New Roman"/>
          <w:color w:val="222222"/>
        </w:rPr>
        <w:t> </w:t>
      </w:r>
      <w:r w:rsidRPr="00EF1FAB">
        <w:rPr>
          <w:rFonts w:ascii="Times New Roman" w:hAnsi="Times New Roman"/>
          <w:color w:val="000000"/>
        </w:rPr>
        <w:t>Ghi rõ: Cờ thi đua của Bộ N</w:t>
      </w:r>
      <w:r>
        <w:rPr>
          <w:rFonts w:ascii="Times New Roman" w:hAnsi="Times New Roman"/>
          <w:color w:val="000000"/>
        </w:rPr>
        <w:t>goại giao</w:t>
      </w:r>
      <w:r w:rsidRPr="00EF1FAB">
        <w:rPr>
          <w:rFonts w:ascii="Times New Roman" w:hAnsi="Times New Roman"/>
          <w:color w:val="000000"/>
        </w:rPr>
        <w:t>, Tập thể lao động xuất sắc, Tập thể lao động tiên tiến.</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2</w:t>
      </w:r>
      <w:r w:rsidRPr="00EF1FAB">
        <w:rPr>
          <w:rFonts w:ascii="Times New Roman" w:hAnsi="Times New Roman"/>
          <w:color w:val="222222"/>
        </w:rPr>
        <w:t> </w:t>
      </w:r>
      <w:r w:rsidRPr="00EF1FAB">
        <w:rPr>
          <w:rFonts w:ascii="Times New Roman" w:hAnsi="Times New Roman"/>
          <w:color w:val="000000"/>
        </w:rPr>
        <w:t>Báo cáo thành tích trong 01 năm đối với danh hiệu Cờ thi đua của Bộ N</w:t>
      </w:r>
      <w:r>
        <w:rPr>
          <w:rFonts w:ascii="Times New Roman" w:hAnsi="Times New Roman"/>
          <w:color w:val="000000"/>
        </w:rPr>
        <w:t>goại giao</w:t>
      </w:r>
      <w:r w:rsidRPr="00EF1FAB">
        <w:rPr>
          <w:rFonts w:ascii="Times New Roman" w:hAnsi="Times New Roman"/>
          <w:color w:val="000000"/>
        </w:rPr>
        <w:t xml:space="preserve"> hàng năm, danh hiệu Tập thể lao động xuất sắc, danh hiệu Tập thể lao động tiên tiến; Báo cáo thành tích xuất sắc đạt được trong việc thực hiện các chỉ tiêu, nội dung thi đua trong phong trào thi đua theo chuyên đề do Bộ trưởng Bộ N</w:t>
      </w:r>
      <w:r>
        <w:rPr>
          <w:rFonts w:ascii="Times New Roman" w:hAnsi="Times New Roman"/>
          <w:color w:val="000000"/>
        </w:rPr>
        <w:t>goại giao</w:t>
      </w:r>
      <w:r w:rsidRPr="00EF1FAB">
        <w:rPr>
          <w:rFonts w:ascii="Times New Roman" w:hAnsi="Times New Roman"/>
          <w:color w:val="000000"/>
        </w:rPr>
        <w:t xml:space="preserve"> phát động hoặc triển khai thực hiện.</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3</w:t>
      </w:r>
      <w:r w:rsidRPr="00EF1FAB">
        <w:rPr>
          <w:rFonts w:ascii="Times New Roman" w:hAnsi="Times New Roman"/>
          <w:color w:val="222222"/>
        </w:rPr>
        <w:t> </w:t>
      </w:r>
      <w:r w:rsidRPr="00EF1FAB">
        <w:rPr>
          <w:rFonts w:ascii="Times New Roman" w:hAnsi="Times New Roman"/>
          <w:color w:val="000000"/>
        </w:rPr>
        <w:t>Báo cáo thành tích phải kê khai đầy đủ việc đáp ứng các tiêu chuẩn khen thưởng của danh hiệu thi đua theo quy định.</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4</w:t>
      </w:r>
      <w:r w:rsidRPr="00EF1FAB">
        <w:rPr>
          <w:rFonts w:ascii="Times New Roman" w:hAnsi="Times New Roman"/>
          <w:color w:val="222222"/>
        </w:rPr>
        <w:t> </w:t>
      </w:r>
      <w:r w:rsidRPr="00EF1FAB">
        <w:rPr>
          <w:rFonts w:ascii="Times New Roman" w:hAnsi="Times New Roman"/>
          <w:color w:val="000000"/>
        </w:rPr>
        <w:t>Đối với việc đề nghị tặng danh hiệu Tập thể lao động xuất sắc và Cờ thi đua của Bộ N</w:t>
      </w:r>
      <w:r>
        <w:rPr>
          <w:rFonts w:ascii="Times New Roman" w:hAnsi="Times New Roman"/>
          <w:color w:val="000000"/>
        </w:rPr>
        <w:t>goại giao</w:t>
      </w:r>
      <w:r w:rsidRPr="00EF1FAB">
        <w:rPr>
          <w:rFonts w:ascii="Times New Roman" w:hAnsi="Times New Roman"/>
          <w:color w:val="000000"/>
        </w:rPr>
        <w:t>.</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5 </w:t>
      </w:r>
      <w:r w:rsidRPr="00EF1FAB">
        <w:rPr>
          <w:rFonts w:ascii="Times New Roman" w:hAnsi="Times New Roman"/>
          <w:color w:val="000000"/>
        </w:rPr>
        <w:t>Đối với việc đề nghị tặng Cờ thi đua của Bộ N</w:t>
      </w:r>
      <w:r>
        <w:rPr>
          <w:rFonts w:ascii="Times New Roman" w:hAnsi="Times New Roman"/>
          <w:color w:val="000000"/>
        </w:rPr>
        <w:t>goại giao</w:t>
      </w:r>
      <w:r w:rsidRPr="00EF1FAB">
        <w:rPr>
          <w:rFonts w:ascii="Times New Roman" w:hAnsi="Times New Roman"/>
          <w:color w:val="000000"/>
        </w:rPr>
        <w:t>.</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6</w:t>
      </w:r>
      <w:r w:rsidRPr="00EF1FAB">
        <w:rPr>
          <w:rFonts w:ascii="Times New Roman" w:hAnsi="Times New Roman"/>
          <w:color w:val="222222"/>
        </w:rPr>
        <w:t> </w:t>
      </w:r>
      <w:r w:rsidRPr="00EF1FAB">
        <w:rPr>
          <w:rFonts w:ascii="Times New Roman" w:hAnsi="Times New Roman"/>
          <w:color w:val="000000"/>
        </w:rPr>
        <w:t>Nêu vai trò, kết quả hoạt động của tổ chức đảng, đoàn thể. Tập thể có tổ chức đảng, đoàn thể thì trong báo cáo thành tích phải ghi rõ “tổ chức đảng, đoàn thể trong sạch, vững mạnh” trong trường hợp đề nghị tặng Cờ thi đua của Bộ N</w:t>
      </w:r>
      <w:r>
        <w:rPr>
          <w:rFonts w:ascii="Times New Roman" w:hAnsi="Times New Roman"/>
          <w:color w:val="000000"/>
        </w:rPr>
        <w:t>goại giao</w:t>
      </w:r>
      <w:r w:rsidRPr="00EF1FAB">
        <w:rPr>
          <w:rFonts w:ascii="Times New Roman" w:hAnsi="Times New Roman"/>
          <w:color w:val="000000"/>
        </w:rPr>
        <w:t xml:space="preserve"> theo tiêu chuẩn quy định tại khoản 1 Điều 26 Luật Thi đua, khen thưởng.</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7</w:t>
      </w:r>
      <w:r w:rsidRPr="00EF1FAB">
        <w:rPr>
          <w:rFonts w:ascii="Times New Roman" w:hAnsi="Times New Roman"/>
          <w:color w:val="222222"/>
        </w:rPr>
        <w:t> </w:t>
      </w:r>
      <w:r w:rsidRPr="00EF1FAB">
        <w:rPr>
          <w:rFonts w:ascii="Times New Roman" w:hAnsi="Times New Roman"/>
          <w:color w:val="000000"/>
        </w:rPr>
        <w:t>Đối với việc đề nghị xét tặng danh hiệu Cờ thi đua của Bộ N</w:t>
      </w:r>
      <w:r>
        <w:rPr>
          <w:rFonts w:ascii="Times New Roman" w:hAnsi="Times New Roman"/>
          <w:color w:val="000000"/>
        </w:rPr>
        <w:t>goại giao</w:t>
      </w:r>
      <w:r w:rsidRPr="00EF1FAB">
        <w:rPr>
          <w:rFonts w:ascii="Times New Roman" w:hAnsi="Times New Roman"/>
          <w:color w:val="000000"/>
        </w:rPr>
        <w:t xml:space="preserve"> theo tiêu chuẩn quy định tại khoản 2 Điều 26 Luật Thi đua, khen thưởng.</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E2E2E"/>
        </w:rPr>
        <w:t> </w:t>
      </w:r>
    </w:p>
    <w:p w:rsidR="00EF1FAB" w:rsidRPr="00EF1FAB" w:rsidRDefault="00607C59" w:rsidP="00EF1FAB">
      <w:pPr>
        <w:spacing w:before="120" w:after="280" w:afterAutospacing="1"/>
        <w:jc w:val="right"/>
        <w:rPr>
          <w:rFonts w:ascii="Times New Roman" w:hAnsi="Times New Roman"/>
        </w:rPr>
      </w:pPr>
      <w:bookmarkStart w:id="14" w:name="chuong_pl_4"/>
      <w:r>
        <w:rPr>
          <w:rFonts w:ascii="Times New Roman" w:hAnsi="Times New Roman"/>
          <w:b/>
          <w:bCs/>
          <w:i/>
          <w:iCs/>
          <w:color w:val="000000"/>
        </w:rPr>
        <w:br w:type="page"/>
      </w:r>
      <w:r w:rsidR="00EF1FAB" w:rsidRPr="00EF1FAB">
        <w:rPr>
          <w:rFonts w:ascii="Times New Roman" w:hAnsi="Times New Roman"/>
          <w:b/>
          <w:bCs/>
          <w:i/>
          <w:iCs/>
          <w:color w:val="000000"/>
        </w:rPr>
        <w:lastRenderedPageBreak/>
        <w:t>Mẫu số 1.3</w:t>
      </w:r>
      <w:bookmarkEnd w:id="14"/>
    </w:p>
    <w:tbl>
      <w:tblPr>
        <w:tblW w:w="5000" w:type="pct"/>
        <w:tblBorders>
          <w:top w:val="nil"/>
          <w:bottom w:val="nil"/>
          <w:insideH w:val="nil"/>
          <w:insideV w:val="nil"/>
        </w:tblBorders>
        <w:tblCellMar>
          <w:left w:w="0" w:type="dxa"/>
          <w:right w:w="0" w:type="dxa"/>
        </w:tblCellMar>
        <w:tblLook w:val="04A0"/>
      </w:tblPr>
      <w:tblGrid>
        <w:gridCol w:w="3179"/>
        <w:gridCol w:w="6391"/>
      </w:tblGrid>
      <w:tr w:rsidR="00EF1FAB" w:rsidRPr="00EF1FAB" w:rsidTr="00EF1FAB">
        <w:tc>
          <w:tcPr>
            <w:tcW w:w="1661"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ĐƠN VỊ CẤP TRÊN</w:t>
            </w:r>
            <w:r w:rsidRPr="00EF1FAB">
              <w:rPr>
                <w:rFonts w:ascii="Times New Roman" w:hAnsi="Times New Roman"/>
                <w:color w:val="000000"/>
              </w:rPr>
              <w:br/>
            </w:r>
            <w:r w:rsidRPr="00EF1FAB">
              <w:rPr>
                <w:rFonts w:ascii="Times New Roman" w:hAnsi="Times New Roman"/>
                <w:b/>
                <w:bCs/>
                <w:color w:val="000000"/>
              </w:rPr>
              <w:t>ĐƠN VỊ .........</w:t>
            </w:r>
            <w:r w:rsidRPr="00EF1FAB">
              <w:rPr>
                <w:rFonts w:ascii="Times New Roman" w:hAnsi="Times New Roman"/>
                <w:color w:val="000000"/>
              </w:rPr>
              <w:br/>
            </w:r>
            <w:r w:rsidRPr="00EF1FAB">
              <w:rPr>
                <w:rFonts w:ascii="Times New Roman" w:hAnsi="Times New Roman"/>
                <w:b/>
                <w:bCs/>
                <w:color w:val="000000"/>
              </w:rPr>
              <w:t>-------</w:t>
            </w:r>
          </w:p>
        </w:tc>
        <w:tc>
          <w:tcPr>
            <w:tcW w:w="3339"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tc>
      </w:tr>
      <w:tr w:rsidR="00EF1FAB" w:rsidRPr="00EF1FAB" w:rsidTr="00EF1FAB">
        <w:tblPrEx>
          <w:tblBorders>
            <w:top w:val="none" w:sz="0" w:space="0" w:color="auto"/>
            <w:bottom w:val="none" w:sz="0" w:space="0" w:color="auto"/>
            <w:insideH w:val="none" w:sz="0" w:space="0" w:color="auto"/>
            <w:insideV w:val="none" w:sz="0" w:space="0" w:color="auto"/>
          </w:tblBorders>
        </w:tblPrEx>
        <w:tc>
          <w:tcPr>
            <w:tcW w:w="1661"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 </w:t>
            </w:r>
          </w:p>
        </w:tc>
        <w:tc>
          <w:tcPr>
            <w:tcW w:w="3339"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 ngày ..... tháng .... năm ......</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jc w:val="center"/>
        <w:rPr>
          <w:rFonts w:ascii="Times New Roman" w:hAnsi="Times New Roman"/>
        </w:rPr>
      </w:pPr>
      <w:bookmarkStart w:id="15" w:name="chuong_pl_4_name"/>
      <w:r w:rsidRPr="00EF1FAB">
        <w:rPr>
          <w:rFonts w:ascii="Times New Roman" w:hAnsi="Times New Roman"/>
          <w:b/>
          <w:bCs/>
          <w:color w:val="000000"/>
        </w:rPr>
        <w:t>BÁO CÁO THÀNH TÍCH</w:t>
      </w:r>
      <w:bookmarkEnd w:id="15"/>
      <w:r w:rsidRPr="00EF1FAB">
        <w:rPr>
          <w:rFonts w:ascii="Times New Roman" w:hAnsi="Times New Roman"/>
          <w:b/>
          <w:bCs/>
          <w:color w:val="000000"/>
        </w:rPr>
        <w:br/>
      </w:r>
      <w:bookmarkStart w:id="16" w:name="chuong_pl_4_name_name"/>
      <w:r w:rsidRPr="00EF1FAB">
        <w:rPr>
          <w:rFonts w:ascii="Times New Roman" w:hAnsi="Times New Roman"/>
          <w:b/>
          <w:bCs/>
          <w:color w:val="000000"/>
        </w:rPr>
        <w:t>ĐỀ NGHỊ TẶNG...</w:t>
      </w:r>
      <w:bookmarkEnd w:id="16"/>
      <w:r w:rsidRPr="00EF1FAB">
        <w:rPr>
          <w:rFonts w:ascii="Times New Roman" w:hAnsi="Times New Roman"/>
          <w:b/>
          <w:bCs/>
          <w:color w:val="000000"/>
          <w:vertAlign w:val="superscript"/>
        </w:rPr>
        <w:t>1</w:t>
      </w:r>
      <w:r w:rsidRPr="00EF1FAB">
        <w:rPr>
          <w:rFonts w:ascii="Times New Roman" w:hAnsi="Times New Roman"/>
          <w:b/>
          <w:bCs/>
          <w:color w:val="000000"/>
        </w:rPr>
        <w:br/>
      </w:r>
      <w:bookmarkStart w:id="17" w:name="chuong_pl_4_name_name_name"/>
      <w:r w:rsidRPr="00EF1FAB">
        <w:rPr>
          <w:rFonts w:ascii="Times New Roman" w:hAnsi="Times New Roman"/>
          <w:b/>
          <w:bCs/>
          <w:color w:val="000000"/>
        </w:rPr>
        <w:t>(Khen thưởng công trạng năm ....)</w:t>
      </w:r>
      <w:bookmarkEnd w:id="17"/>
      <w:r w:rsidRPr="00EF1FAB">
        <w:rPr>
          <w:rFonts w:ascii="Times New Roman" w:hAnsi="Times New Roman"/>
          <w:color w:val="222222"/>
        </w:rPr>
        <w:br/>
      </w:r>
      <w:bookmarkStart w:id="18" w:name="chuong_pl_4_name_name_name_name"/>
      <w:r w:rsidRPr="00EF1FAB">
        <w:rPr>
          <w:rFonts w:ascii="Times New Roman" w:hAnsi="Times New Roman"/>
          <w:color w:val="000000"/>
        </w:rPr>
        <w:t>(Mẫu báo cáo áp dụng đối với cá nhân)</w:t>
      </w:r>
      <w:bookmarkEnd w:id="18"/>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b/>
          <w:bCs/>
          <w:color w:val="000000"/>
        </w:rPr>
        <w:t>I. SƠ LƯỢC LÝ LỊCH</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Họ tên (Ghi đầy đủ bằng chữ in thường, không viết tắ</w:t>
      </w:r>
      <w:r w:rsidR="00DE36E3">
        <w:rPr>
          <w:rFonts w:ascii="Times New Roman" w:hAnsi="Times New Roman"/>
          <w:color w:val="000000"/>
        </w:rPr>
        <w:t xml:space="preserve">t): </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Sin</w:t>
      </w:r>
      <w:r w:rsidR="00DE36E3">
        <w:rPr>
          <w:rFonts w:ascii="Times New Roman" w:hAnsi="Times New Roman"/>
          <w:color w:val="000000"/>
        </w:rPr>
        <w:t xml:space="preserve">h ngày, tháng, năm:   </w:t>
      </w:r>
      <w:r w:rsidRPr="00EF1FAB">
        <w:rPr>
          <w:rFonts w:ascii="Times New Roman" w:hAnsi="Times New Roman"/>
          <w:color w:val="000000"/>
        </w:rPr>
        <w:t xml:space="preserve"> Giớ</w:t>
      </w:r>
      <w:r w:rsidR="00DE36E3">
        <w:rPr>
          <w:rFonts w:ascii="Times New Roman" w:hAnsi="Times New Roman"/>
          <w:color w:val="000000"/>
        </w:rPr>
        <w:t xml:space="preserve">i tính:      </w:t>
      </w:r>
      <w:r w:rsidRPr="00EF1FAB">
        <w:rPr>
          <w:rFonts w:ascii="Times New Roman" w:hAnsi="Times New Roman"/>
          <w:color w:val="000000"/>
        </w:rPr>
        <w:t xml:space="preserve"> Dân tộ</w:t>
      </w:r>
      <w:r w:rsidR="00DE36E3">
        <w:rPr>
          <w:rFonts w:ascii="Times New Roman" w:hAnsi="Times New Roman"/>
          <w:color w:val="000000"/>
        </w:rPr>
        <w:t>c:</w:t>
      </w:r>
      <w:r w:rsidRPr="00EF1FAB">
        <w:rPr>
          <w:rFonts w:ascii="Times New Roman" w:hAnsi="Times New Roman"/>
          <w:color w:val="000000"/>
        </w:rPr>
        <w:t xml:space="preserve"> </w:t>
      </w:r>
      <w:r w:rsidR="00DE36E3">
        <w:rPr>
          <w:rFonts w:ascii="Times New Roman" w:hAnsi="Times New Roman"/>
          <w:color w:val="000000"/>
        </w:rPr>
        <w:t xml:space="preserve">        T</w:t>
      </w:r>
      <w:r w:rsidRPr="00EF1FAB">
        <w:rPr>
          <w:rFonts w:ascii="Times New Roman" w:hAnsi="Times New Roman"/>
          <w:color w:val="000000"/>
        </w:rPr>
        <w:t>ôn giáo</w:t>
      </w:r>
      <w:r w:rsidR="00DE36E3">
        <w:rPr>
          <w:rFonts w:ascii="Times New Roman" w:hAnsi="Times New Roman"/>
          <w:color w:val="000000"/>
        </w:rPr>
        <w:t>:</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Quê quán:</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Nơi thường trú:</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Cơ quan, địa phương công tác:</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Chức vụ (Đảng, chính quyền, đoàn thể):</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Trình độ lý luận chính trị, chuyên môn, nghiệp vụ (nếu có):</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Học hàm, học vị, danh hiệu, giải thưởng:</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b/>
          <w:bCs/>
          <w:color w:val="000000"/>
        </w:rPr>
        <w:t>II. THÀNH TÍCH ĐẠT ĐƯỢC</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1. Quyền hạn, nhiệm vụ được giao hoặc đảm nhận:</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2. Thành tích đạt được của cá nhân</w:t>
      </w:r>
      <w:r w:rsidRPr="00EF1FAB">
        <w:rPr>
          <w:rFonts w:ascii="Times New Roman" w:hAnsi="Times New Roman"/>
          <w:color w:val="000000"/>
          <w:vertAlign w:val="superscript"/>
        </w:rPr>
        <w:t>2</w:t>
      </w:r>
      <w:r w:rsidRPr="00EF1FAB">
        <w:rPr>
          <w:rFonts w:ascii="Times New Roman" w:hAnsi="Times New Roman"/>
          <w:color w:val="000000"/>
        </w:rPr>
        <w:t>:</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Báo cáo thành tích căn cứ nhiệm vụ, quyền hạn được giao và tiêu chuẩn khen thưởng quy định tại Luật Thi đua, khen thưởng và các văn bản hướng dẫn thi hành.</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a) Đối với cá nhân giữ chức vụ lãnh đạo, quản lý:</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Đối với cá nhân là người đứng đầu đơn vị: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Đối với cá nhân là cấp phó của người đứng đầu đơn vị: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b) Thành tích xuất sắc trong thực hiện nhiệm vụ được giao</w:t>
      </w:r>
      <w:r w:rsidRPr="00EF1FAB">
        <w:rPr>
          <w:rFonts w:ascii="Times New Roman" w:hAnsi="Times New Roman"/>
          <w:color w:val="000000"/>
          <w:vertAlign w:val="superscript"/>
        </w:rPr>
        <w:t>3</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 xml:space="preserve">Nêu thành tích cá nhân trong việc thực hiện nhiệm vụ được giao trong thời gian tính thành tích tương ứng với tiêu chuẩn của danh hiệu thi đua, hình thức khen </w:t>
      </w:r>
      <w:r w:rsidRPr="00EF1FAB">
        <w:rPr>
          <w:rFonts w:ascii="Times New Roman" w:hAnsi="Times New Roman"/>
          <w:color w:val="000000"/>
        </w:rPr>
        <w:lastRenderedPageBreak/>
        <w:t>thưởng được đề nghị (kết quả đã đạt được về năng suất, chất lượng, hiệu quả thực hiện nhiệm vụ).</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c) Việc thực hiện chủ trương, đường lối của Đảng, chính sách và pháp luật của Nhà nước</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d) Công tác bồi dưỡng, học tập nâng cao trình độ chuyên môn, phẩm chất đạo đức, tư tưởng chính trị</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đ) Vai trò của cá nhân trong công tác xây dựng Đảng, đoàn thể; công tác tham gia các hoạt động xã hội, từ thiện...</w:t>
      </w:r>
      <w:r w:rsidR="001B1934">
        <w:rPr>
          <w:rFonts w:ascii="Times New Roman" w:hAnsi="Times New Roman"/>
          <w:color w:val="000000"/>
        </w:rPr>
        <w:t xml:space="preserve"> </w:t>
      </w:r>
      <w:r w:rsidRPr="00EF1FAB">
        <w:rPr>
          <w:rFonts w:ascii="Times New Roman" w:hAnsi="Times New Roman"/>
          <w:color w:val="000000"/>
        </w:rPr>
        <w:t>(nếu có)</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e) Về sáng kiến, đề tài</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Đối với trường hợp đề nghị khen thưởng theo tiêu chuẩn có sáng kiến, đề tài, đề án khoa học, công trình khoa học: Kê khai và cung cấp Quyết định hoặc văn bản xác nhận của cơ quan, tổ chức có thẩm quyền.</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g) Về kết quả đánh giá, xếp loại chất lượng hoàn thành nhiệm vụ</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Đối với trường hợp đề nghị khen thưởng theo tiêu chuẩn hoàn thành xuất sắc nhiệm vụ, hoàn thành tốt nhiệm vụ: Ghi rõ quyết định công nhận hoặc văn bản xác nhận của cấp có thẩm quyền trong thời gian tính thành tích đề nghị khen thưởng.</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b/>
          <w:bCs/>
          <w:color w:val="000000"/>
        </w:rPr>
        <w:t>III. DANH HIỆU THI ĐUA, HÌNH THỨC KHEN THƯỞNG ĐÃ ĐƯỢC NHẬN</w:t>
      </w:r>
      <w:r w:rsidRPr="00EF1FAB">
        <w:rPr>
          <w:rFonts w:ascii="Times New Roman" w:hAnsi="Times New Roman"/>
          <w:b/>
          <w:bCs/>
          <w:color w:val="000000"/>
          <w:vertAlign w:val="superscript"/>
        </w:rPr>
        <w:t>4</w:t>
      </w:r>
    </w:p>
    <w:p w:rsidR="00EF1FAB" w:rsidRPr="00EF1FAB" w:rsidRDefault="00EF1FAB" w:rsidP="00EF1FAB">
      <w:pPr>
        <w:spacing w:before="120" w:after="120"/>
        <w:ind w:firstLine="567"/>
        <w:jc w:val="both"/>
        <w:rPr>
          <w:rFonts w:ascii="Times New Roman" w:hAnsi="Times New Roman"/>
        </w:rPr>
      </w:pPr>
      <w:r w:rsidRPr="00EF1FAB">
        <w:rPr>
          <w:rFonts w:ascii="Times New Roman" w:hAnsi="Times New Roman"/>
          <w:color w:val="000000"/>
        </w:rPr>
        <w:t>1. Danh hiệu thi đua:</w:t>
      </w:r>
    </w:p>
    <w:tbl>
      <w:tblPr>
        <w:tblW w:w="5000" w:type="pct"/>
        <w:tblBorders>
          <w:top w:val="nil"/>
          <w:bottom w:val="nil"/>
          <w:insideH w:val="nil"/>
          <w:insideV w:val="nil"/>
        </w:tblBorders>
        <w:tblCellMar>
          <w:left w:w="0" w:type="dxa"/>
          <w:right w:w="0" w:type="dxa"/>
        </w:tblCellMar>
        <w:tblLook w:val="04A0"/>
      </w:tblPr>
      <w:tblGrid>
        <w:gridCol w:w="829"/>
        <w:gridCol w:w="2188"/>
        <w:gridCol w:w="6357"/>
      </w:tblGrid>
      <w:tr w:rsidR="00EF1FAB" w:rsidRPr="00EF1FAB" w:rsidTr="00A918A6">
        <w:tc>
          <w:tcPr>
            <w:tcW w:w="4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Năm</w:t>
            </w:r>
          </w:p>
        </w:tc>
        <w:tc>
          <w:tcPr>
            <w:tcW w:w="1167"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Danh hiệu thi đua</w:t>
            </w:r>
          </w:p>
        </w:tc>
        <w:tc>
          <w:tcPr>
            <w:tcW w:w="3391"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Số, ngày, tháng, năm của quyết định công nhận danh hiệu thi đua; cơ quan ban hành quyết định</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11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339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r>
    </w:tbl>
    <w:p w:rsidR="00EF1FAB" w:rsidRPr="00EF1FAB" w:rsidRDefault="00EF1FAB" w:rsidP="000633ED">
      <w:pPr>
        <w:spacing w:before="120" w:after="280" w:afterAutospacing="1"/>
        <w:ind w:firstLine="567"/>
        <w:rPr>
          <w:rFonts w:ascii="Times New Roman" w:hAnsi="Times New Roman"/>
        </w:rPr>
      </w:pPr>
      <w:r w:rsidRPr="00EF1FAB">
        <w:rPr>
          <w:rFonts w:ascii="Times New Roman" w:hAnsi="Times New Roman"/>
          <w:color w:val="000000"/>
        </w:rPr>
        <w:t>2. Hình thức khen thưởng:</w:t>
      </w:r>
    </w:p>
    <w:tbl>
      <w:tblPr>
        <w:tblW w:w="5000" w:type="pct"/>
        <w:tblBorders>
          <w:top w:val="nil"/>
          <w:bottom w:val="nil"/>
          <w:insideH w:val="nil"/>
          <w:insideV w:val="nil"/>
        </w:tblBorders>
        <w:tblCellMar>
          <w:left w:w="0" w:type="dxa"/>
          <w:right w:w="0" w:type="dxa"/>
        </w:tblCellMar>
        <w:tblLook w:val="04A0"/>
      </w:tblPr>
      <w:tblGrid>
        <w:gridCol w:w="828"/>
        <w:gridCol w:w="1997"/>
        <w:gridCol w:w="6549"/>
      </w:tblGrid>
      <w:tr w:rsidR="00EF1FAB" w:rsidRPr="00EF1FAB" w:rsidTr="00A918A6">
        <w:tc>
          <w:tcPr>
            <w:tcW w:w="4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Năm</w:t>
            </w:r>
          </w:p>
        </w:tc>
        <w:tc>
          <w:tcPr>
            <w:tcW w:w="1065"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Hình thức khen thưởng</w:t>
            </w:r>
          </w:p>
        </w:tc>
        <w:tc>
          <w:tcPr>
            <w:tcW w:w="3493"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Số, ngày, tháng, năm của quyết định khen thưởng; cơ quan ban hành quyết định</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106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349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r>
    </w:tbl>
    <w:p w:rsidR="00EF1FAB" w:rsidRPr="00E64D2E" w:rsidRDefault="00EF1FAB" w:rsidP="00E64D2E">
      <w:pPr>
        <w:spacing w:before="120" w:after="120"/>
        <w:rPr>
          <w:rFonts w:ascii="Times New Roman" w:hAnsi="Times New Roman"/>
          <w:sz w:val="16"/>
          <w:szCs w:val="16"/>
        </w:rPr>
      </w:pPr>
    </w:p>
    <w:tbl>
      <w:tblPr>
        <w:tblW w:w="5000" w:type="pct"/>
        <w:tblBorders>
          <w:top w:val="nil"/>
          <w:bottom w:val="nil"/>
          <w:insideH w:val="nil"/>
          <w:insideV w:val="nil"/>
        </w:tblBorders>
        <w:tblCellMar>
          <w:left w:w="0" w:type="dxa"/>
          <w:right w:w="0" w:type="dxa"/>
        </w:tblCellMar>
        <w:tblLook w:val="04A0"/>
      </w:tblPr>
      <w:tblGrid>
        <w:gridCol w:w="4787"/>
        <w:gridCol w:w="4783"/>
      </w:tblGrid>
      <w:tr w:rsidR="00EF1FAB" w:rsidRPr="00EF1FAB" w:rsidTr="00A918A6">
        <w:tc>
          <w:tcPr>
            <w:tcW w:w="2501"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THỦ TRƯỞNG ĐƠN VỊ</w:t>
            </w:r>
            <w:r w:rsidRPr="00EF1FAB">
              <w:rPr>
                <w:rFonts w:ascii="Times New Roman" w:hAnsi="Times New Roman"/>
                <w:b/>
                <w:bCs/>
                <w:color w:val="000000"/>
              </w:rPr>
              <w:br/>
              <w:t>XÁC NHẬN, ĐỀ NGHỊ</w:t>
            </w:r>
            <w:r w:rsidRPr="00EF1FAB">
              <w:rPr>
                <w:rFonts w:ascii="Times New Roman" w:hAnsi="Times New Roman"/>
                <w:color w:val="222222"/>
              </w:rPr>
              <w:br/>
            </w:r>
            <w:r w:rsidRPr="00EF1FAB">
              <w:rPr>
                <w:rFonts w:ascii="Times New Roman" w:hAnsi="Times New Roman"/>
                <w:i/>
                <w:iCs/>
                <w:color w:val="000000"/>
              </w:rPr>
              <w:t>(Ký, đóng dấu)</w:t>
            </w:r>
          </w:p>
        </w:tc>
        <w:tc>
          <w:tcPr>
            <w:tcW w:w="2499"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NGƯỜI BÁO CÁO THÀNH TÍCH</w:t>
            </w:r>
            <w:r w:rsidRPr="00EF1FAB">
              <w:rPr>
                <w:rFonts w:ascii="Times New Roman" w:hAnsi="Times New Roman"/>
                <w:color w:val="222222"/>
              </w:rPr>
              <w:br/>
            </w:r>
            <w:r w:rsidRPr="00EF1FAB">
              <w:rPr>
                <w:rFonts w:ascii="Times New Roman" w:hAnsi="Times New Roman"/>
                <w:i/>
                <w:iCs/>
                <w:color w:val="000000"/>
              </w:rPr>
              <w:t>(Ký, ghi rõ họ và tên)</w:t>
            </w:r>
          </w:p>
        </w:tc>
      </w:tr>
    </w:tbl>
    <w:p w:rsidR="00607C59" w:rsidRPr="00E64D2E" w:rsidRDefault="00EF1FAB" w:rsidP="00EF1FAB">
      <w:pPr>
        <w:spacing w:before="120" w:after="280" w:afterAutospacing="1"/>
        <w:rPr>
          <w:rFonts w:ascii="Times New Roman" w:hAnsi="Times New Roman"/>
          <w:color w:val="222222"/>
        </w:rPr>
      </w:pPr>
      <w:r w:rsidRPr="00EF1FAB">
        <w:rPr>
          <w:rFonts w:ascii="Times New Roman" w:hAnsi="Times New Roman"/>
          <w:color w:val="222222"/>
        </w:rPr>
        <w:t> </w:t>
      </w:r>
    </w:p>
    <w:p w:rsidR="00EF1FAB" w:rsidRPr="00EF1FAB" w:rsidRDefault="00EF1FAB" w:rsidP="00EF1FAB">
      <w:pPr>
        <w:spacing w:before="120" w:after="280" w:afterAutospacing="1"/>
        <w:jc w:val="center"/>
        <w:rPr>
          <w:rFonts w:ascii="Times New Roman" w:hAnsi="Times New Roman"/>
        </w:rPr>
      </w:pPr>
      <w:r w:rsidRPr="00EF1FAB">
        <w:rPr>
          <w:rFonts w:ascii="Times New Roman" w:hAnsi="Times New Roman"/>
          <w:b/>
          <w:bCs/>
          <w:color w:val="000000"/>
        </w:rPr>
        <w:t>XÁC NHẬN CỦA CẤP TRÌNH KHEN THƯỞNG</w:t>
      </w:r>
      <w:r w:rsidRPr="00EF1FAB">
        <w:rPr>
          <w:rFonts w:ascii="Times New Roman" w:hAnsi="Times New Roman"/>
          <w:color w:val="222222"/>
        </w:rPr>
        <w:br/>
      </w:r>
      <w:r w:rsidRPr="00EF1FAB">
        <w:rPr>
          <w:rFonts w:ascii="Times New Roman" w:hAnsi="Times New Roman"/>
          <w:i/>
          <w:iCs/>
          <w:color w:val="000000"/>
        </w:rPr>
        <w:t>(Ký, đóng dấu)</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_______________________________</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lastRenderedPageBreak/>
        <w:t>1</w:t>
      </w:r>
      <w:r w:rsidRPr="00EF1FAB">
        <w:rPr>
          <w:rFonts w:ascii="Times New Roman" w:hAnsi="Times New Roman"/>
          <w:color w:val="000000"/>
        </w:rPr>
        <w:t xml:space="preserve"> Ghi rõ: Danh hiệu Lao động tiên tiến, Danh hiệu Chiến sĩ thi đua cơ sở, Danh hiệu Chiến sĩ thi đua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xml:space="preserve">; Bằng khen của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Giấy khen.</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2</w:t>
      </w:r>
      <w:r w:rsidRPr="00EF1FAB">
        <w:rPr>
          <w:rFonts w:ascii="Times New Roman" w:hAnsi="Times New Roman"/>
          <w:color w:val="222222"/>
        </w:rPr>
        <w:t> </w:t>
      </w:r>
      <w:r w:rsidRPr="00EF1FAB">
        <w:rPr>
          <w:rFonts w:ascii="Times New Roman" w:hAnsi="Times New Roman"/>
          <w:color w:val="000000"/>
        </w:rPr>
        <w:t xml:space="preserve">Báo cáo thành tích trong 01 năm đối với đề nghị danh hiệu Lao động tiên tiến, Danh hiệu Chiến sĩ thi đua cơ sở; Giấy khen; 02 năm liên tục đối với đề nghị Bằng khen của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xml:space="preserve">; 03 năm liên tục đối với đề nghị danh hiệu Chiến sĩ thi đua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3</w:t>
      </w:r>
      <w:r w:rsidRPr="00EF1FAB">
        <w:rPr>
          <w:rFonts w:ascii="Times New Roman" w:hAnsi="Times New Roman"/>
          <w:color w:val="222222"/>
        </w:rPr>
        <w:t> </w:t>
      </w:r>
      <w:r w:rsidRPr="00EF1FAB">
        <w:rPr>
          <w:rFonts w:ascii="Times New Roman" w:hAnsi="Times New Roman"/>
          <w:color w:val="000000"/>
        </w:rPr>
        <w:t>Báo cáo thành tích phải kê khai đầy đủ việc đáp ứng các tiêu chuẩn khen thưởng của danh hiệu thi đua, hình thức khen thưởng theo quy định.</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4 </w:t>
      </w:r>
      <w:r w:rsidRPr="00EF1FAB">
        <w:rPr>
          <w:rFonts w:ascii="Times New Roman" w:hAnsi="Times New Roman"/>
          <w:color w:val="000000"/>
        </w:rPr>
        <w:t xml:space="preserve">Trường hợp đề nghị xét tặng danh hiệu Chiến sĩ thi đua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xml:space="preserve"> và Bằng khen của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xml:space="preserve">: Kê khai các danh hiệu thi đua đã được tặng là tiêu chuẩn để đề nghị khen thưởng Bằng khen của Bộ Nội vụ, Chiến sĩ thi đua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E2E2E"/>
        </w:rPr>
        <w:t> </w:t>
      </w:r>
    </w:p>
    <w:p w:rsidR="00EF1FAB" w:rsidRPr="00EF1FAB" w:rsidRDefault="00607C59" w:rsidP="000B2DA0">
      <w:pPr>
        <w:spacing w:before="120" w:after="280" w:afterAutospacing="1"/>
        <w:jc w:val="right"/>
        <w:rPr>
          <w:rFonts w:ascii="Times New Roman" w:hAnsi="Times New Roman"/>
        </w:rPr>
      </w:pPr>
      <w:bookmarkStart w:id="19" w:name="chuong_pl_5"/>
      <w:r>
        <w:rPr>
          <w:rFonts w:ascii="Times New Roman" w:hAnsi="Times New Roman"/>
          <w:b/>
          <w:bCs/>
          <w:i/>
          <w:iCs/>
          <w:color w:val="000000"/>
        </w:rPr>
        <w:br w:type="page"/>
      </w:r>
      <w:r w:rsidR="00EF1FAB" w:rsidRPr="00EF1FAB">
        <w:rPr>
          <w:rFonts w:ascii="Times New Roman" w:hAnsi="Times New Roman"/>
          <w:b/>
          <w:bCs/>
          <w:i/>
          <w:iCs/>
          <w:color w:val="000000"/>
        </w:rPr>
        <w:lastRenderedPageBreak/>
        <w:t>Mẫu số 1.4</w:t>
      </w:r>
      <w:bookmarkEnd w:id="19"/>
    </w:p>
    <w:tbl>
      <w:tblPr>
        <w:tblW w:w="5000" w:type="pct"/>
        <w:tblBorders>
          <w:top w:val="nil"/>
          <w:bottom w:val="nil"/>
          <w:insideH w:val="nil"/>
          <w:insideV w:val="nil"/>
        </w:tblBorders>
        <w:tblCellMar>
          <w:left w:w="0" w:type="dxa"/>
          <w:right w:w="0" w:type="dxa"/>
        </w:tblCellMar>
        <w:tblLook w:val="04A0"/>
      </w:tblPr>
      <w:tblGrid>
        <w:gridCol w:w="3179"/>
        <w:gridCol w:w="6391"/>
      </w:tblGrid>
      <w:tr w:rsidR="00EF1FAB" w:rsidRPr="00EF1FAB" w:rsidTr="000B2DA0">
        <w:tc>
          <w:tcPr>
            <w:tcW w:w="1661"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ĐƠN VỊ CẤP TRÊN</w:t>
            </w:r>
            <w:r w:rsidRPr="00EF1FAB">
              <w:rPr>
                <w:rFonts w:ascii="Times New Roman" w:hAnsi="Times New Roman"/>
                <w:color w:val="000000"/>
              </w:rPr>
              <w:br/>
            </w:r>
            <w:r w:rsidRPr="00EF1FAB">
              <w:rPr>
                <w:rFonts w:ascii="Times New Roman" w:hAnsi="Times New Roman"/>
                <w:b/>
                <w:bCs/>
                <w:color w:val="000000"/>
              </w:rPr>
              <w:t>ĐƠN VỊ .........</w:t>
            </w:r>
            <w:r w:rsidRPr="00EF1FAB">
              <w:rPr>
                <w:rFonts w:ascii="Times New Roman" w:hAnsi="Times New Roman"/>
                <w:color w:val="000000"/>
              </w:rPr>
              <w:br/>
            </w:r>
            <w:r w:rsidRPr="00EF1FAB">
              <w:rPr>
                <w:rFonts w:ascii="Times New Roman" w:hAnsi="Times New Roman"/>
                <w:b/>
                <w:bCs/>
                <w:color w:val="000000"/>
              </w:rPr>
              <w:t>-------</w:t>
            </w:r>
          </w:p>
        </w:tc>
        <w:tc>
          <w:tcPr>
            <w:tcW w:w="3339"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tc>
      </w:tr>
      <w:tr w:rsidR="00EF1FAB" w:rsidRPr="00EF1FAB" w:rsidTr="000B2DA0">
        <w:tblPrEx>
          <w:tblBorders>
            <w:top w:val="none" w:sz="0" w:space="0" w:color="auto"/>
            <w:bottom w:val="none" w:sz="0" w:space="0" w:color="auto"/>
            <w:insideH w:val="none" w:sz="0" w:space="0" w:color="auto"/>
            <w:insideV w:val="none" w:sz="0" w:space="0" w:color="auto"/>
          </w:tblBorders>
        </w:tblPrEx>
        <w:tc>
          <w:tcPr>
            <w:tcW w:w="1661"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 </w:t>
            </w:r>
          </w:p>
        </w:tc>
        <w:tc>
          <w:tcPr>
            <w:tcW w:w="3339"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 ngày ..... tháng .... năm ......</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16543F">
      <w:pPr>
        <w:jc w:val="center"/>
        <w:rPr>
          <w:rFonts w:ascii="Times New Roman" w:hAnsi="Times New Roman"/>
        </w:rPr>
      </w:pPr>
      <w:bookmarkStart w:id="20" w:name="chuong_pl_5_name"/>
      <w:r w:rsidRPr="00EF1FAB">
        <w:rPr>
          <w:rFonts w:ascii="Times New Roman" w:hAnsi="Times New Roman"/>
          <w:b/>
          <w:bCs/>
          <w:color w:val="000000"/>
        </w:rPr>
        <w:t>BÁO CÁO THÀNH TÍCH</w:t>
      </w:r>
      <w:bookmarkEnd w:id="20"/>
      <w:r w:rsidRPr="00EF1FAB">
        <w:rPr>
          <w:rFonts w:ascii="Times New Roman" w:hAnsi="Times New Roman"/>
          <w:b/>
          <w:bCs/>
          <w:color w:val="000000"/>
        </w:rPr>
        <w:br/>
      </w:r>
      <w:bookmarkStart w:id="21" w:name="chuong_pl_5_name_name"/>
      <w:r w:rsidRPr="00EF1FAB">
        <w:rPr>
          <w:rFonts w:ascii="Times New Roman" w:hAnsi="Times New Roman"/>
          <w:b/>
          <w:bCs/>
          <w:color w:val="000000"/>
        </w:rPr>
        <w:t>ĐỀ NGHỊ TẶNG.........</w:t>
      </w:r>
      <w:bookmarkEnd w:id="21"/>
      <w:r w:rsidRPr="00EF1FAB">
        <w:rPr>
          <w:rFonts w:ascii="Times New Roman" w:hAnsi="Times New Roman"/>
          <w:b/>
          <w:bCs/>
          <w:color w:val="000000"/>
          <w:vertAlign w:val="superscript"/>
        </w:rPr>
        <w:t>1</w:t>
      </w:r>
    </w:p>
    <w:p w:rsidR="00EF1FAB" w:rsidRPr="00EF1FAB" w:rsidRDefault="00EF1FAB" w:rsidP="0016543F">
      <w:pPr>
        <w:jc w:val="center"/>
        <w:rPr>
          <w:rFonts w:ascii="Times New Roman" w:hAnsi="Times New Roman"/>
        </w:rPr>
      </w:pPr>
      <w:bookmarkStart w:id="22" w:name="chuong_pl_5_name_name_name"/>
      <w:r w:rsidRPr="00EF1FAB">
        <w:rPr>
          <w:rFonts w:ascii="Times New Roman" w:hAnsi="Times New Roman"/>
          <w:b/>
          <w:bCs/>
          <w:color w:val="000000"/>
        </w:rPr>
        <w:t>(Khen thưởng công trạng năm ....)</w:t>
      </w:r>
      <w:bookmarkEnd w:id="22"/>
    </w:p>
    <w:p w:rsidR="00EF1FAB" w:rsidRDefault="00EF1FAB" w:rsidP="0016543F">
      <w:pPr>
        <w:jc w:val="center"/>
        <w:rPr>
          <w:rFonts w:ascii="Times New Roman" w:hAnsi="Times New Roman"/>
          <w:color w:val="000000"/>
        </w:rPr>
      </w:pPr>
      <w:bookmarkStart w:id="23" w:name="chuong_pl_5_name_name_name_name"/>
      <w:r w:rsidRPr="00EF1FAB">
        <w:rPr>
          <w:rFonts w:ascii="Times New Roman" w:hAnsi="Times New Roman"/>
          <w:color w:val="000000"/>
        </w:rPr>
        <w:t>(Mẫu báo cáo áp dụng đối với tập thể)</w:t>
      </w:r>
      <w:bookmarkEnd w:id="23"/>
    </w:p>
    <w:p w:rsidR="0016543F" w:rsidRPr="00EF1FAB" w:rsidRDefault="0016543F" w:rsidP="0016543F">
      <w:pPr>
        <w:jc w:val="center"/>
        <w:rPr>
          <w:rFonts w:ascii="Times New Roman" w:hAnsi="Times New Roman"/>
        </w:rPr>
      </w:pP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b/>
          <w:bCs/>
          <w:color w:val="000000"/>
        </w:rPr>
        <w:t>I. SƠ LƯỢC ĐẶC ĐIỂM, TÌNH HÌNH:</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1. Đặc điểm, tình hình</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Tên đơn vị; địa điểm trụ sở chính, điện thoại, fax; địa chỉ trang tin điện tử;</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Những đặc điểm chính của cơ quan, đơn vị (cơ cấu tổ chức, tổng số cán bộ, công chức, viên chức, người lao động; các tổ chức đảng, đoàn thể).</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2. Chức năng, nhiệm vụ được giao</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b/>
          <w:bCs/>
          <w:color w:val="000000"/>
        </w:rPr>
        <w:t>II. THÀNH TÍCH ĐẠT ĐƯỢC</w:t>
      </w:r>
      <w:r w:rsidRPr="00EF1FAB">
        <w:rPr>
          <w:rFonts w:ascii="Times New Roman" w:hAnsi="Times New Roman"/>
          <w:b/>
          <w:bCs/>
          <w:color w:val="000000"/>
          <w:vertAlign w:val="superscript"/>
        </w:rPr>
        <w:t>2</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1. Báo cáo thành tích căn cứ vào chức năng, nhiệm vụ được giao của cơ quan, đơn vị và đối tượng, tiêu chuẩn khen thưởng quy định tại Luật Thi đua, khen thưởng và các văn bản hướng dẫn thi hành</w:t>
      </w:r>
      <w:r w:rsidRPr="00EF1FAB">
        <w:rPr>
          <w:rFonts w:ascii="Times New Roman" w:hAnsi="Times New Roman"/>
          <w:color w:val="000000"/>
          <w:vertAlign w:val="superscript"/>
        </w:rPr>
        <w:t>3</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a) Kết quả thực hiện nhiệm vụ chuyên môn được giao</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xml:space="preserve">Nội dung báo cáo thành tích nêu rõ những thành tích xuất sắc trong việc thực hiện các nhiệm vụ cụ thể về kết quả công tác so với các năm trước (hoặc so với lần khen thưởng trước đây); việc đổi mới công tác quản lý, cải cách hành chính; sáng kiến, kinh nghiệm, đề tài nghiên cứu khoa học, công nghệ và việc ứng dụng vào thực tiễn đem lại hiệu quả cao trong từng lĩnh vực thuộc phạm vi quản lý của </w:t>
      </w:r>
      <w:r w:rsidR="001B1934" w:rsidRPr="00EF1FAB">
        <w:rPr>
          <w:rFonts w:ascii="Times New Roman" w:hAnsi="Times New Roman"/>
          <w:color w:val="000000"/>
        </w:rPr>
        <w:t>Bộ N</w:t>
      </w:r>
      <w:r w:rsidR="001B1934">
        <w:rPr>
          <w:rFonts w:ascii="Times New Roman" w:hAnsi="Times New Roman"/>
          <w:color w:val="000000"/>
        </w:rPr>
        <w:t>goại giao</w:t>
      </w:r>
      <w:r w:rsidR="001B1934" w:rsidRPr="00EF1FAB">
        <w:rPr>
          <w:rFonts w:ascii="Times New Roman" w:hAnsi="Times New Roman"/>
          <w:color w:val="000000"/>
          <w:vertAlign w:val="superscript"/>
        </w:rPr>
        <w:t xml:space="preserve"> </w:t>
      </w:r>
      <w:r w:rsidRPr="00EF1FAB">
        <w:rPr>
          <w:rFonts w:ascii="Times New Roman" w:hAnsi="Times New Roman"/>
          <w:color w:val="000000"/>
          <w:vertAlign w:val="superscript"/>
        </w:rPr>
        <w:t>4</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b) Kết quả thực hiện các nhiệm vụ khác</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Báo cáo thành tích cần thể hiện rõ việc thực hiện tốt dân chủ ở cơ sở, tổ chức tốt các phong trào thi đua, chăm lo đời sống vật chất, tinh thần trong tập thể; thực hành tiết kiệm, chống lãng phí; phòng, chống tham nhũng, tiêu cực trong thời gian tính thành tích để đề nghị khen thưởng.</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c) Về kết quả đánh giá, xếp loại chất lượng hoàn thành nhiệm vụ</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Ghi rõ số quyết định công nhận hoặc số văn bản xác nhận của cấp có thẩm quyền về việc hoàn thành xuất sắc nhiệm vụ trong thời gian tính thành tích đề nghị khen thưởng.</w:t>
      </w:r>
    </w:p>
    <w:p w:rsidR="0016543F" w:rsidRDefault="0016543F" w:rsidP="000B2DA0">
      <w:pPr>
        <w:spacing w:before="120" w:after="120"/>
        <w:ind w:firstLine="567"/>
        <w:jc w:val="both"/>
        <w:rPr>
          <w:rFonts w:ascii="Times New Roman" w:hAnsi="Times New Roman"/>
          <w:color w:val="000000"/>
        </w:rPr>
      </w:pPr>
      <w:r>
        <w:rPr>
          <w:rFonts w:ascii="Times New Roman" w:hAnsi="Times New Roman"/>
          <w:color w:val="000000"/>
        </w:rPr>
        <w:br/>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lastRenderedPageBreak/>
        <w:t>2. Những biện pháp hoặc nguyên nhân đạt được thành tích</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3. Việc thực hiện chủ trương, chính sách của Đảng, pháp luật của Nhà nước</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4. Hoạt động các tổ chức Đảng, đoàn thể</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b/>
          <w:bCs/>
          <w:color w:val="000000"/>
        </w:rPr>
        <w:t>III. DANH HIỆU THI ĐUA, HÌNH THỨC KHEN THƯỞNG ĐÃ ĐƯỢC NHẬN</w:t>
      </w:r>
      <w:r w:rsidRPr="00EF1FAB">
        <w:rPr>
          <w:rFonts w:ascii="Times New Roman" w:hAnsi="Times New Roman"/>
          <w:b/>
          <w:bCs/>
          <w:color w:val="000000"/>
          <w:vertAlign w:val="superscript"/>
        </w:rPr>
        <w:t>5</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1. Danh hiệu thi đua:</w:t>
      </w:r>
    </w:p>
    <w:tbl>
      <w:tblPr>
        <w:tblW w:w="5000" w:type="pct"/>
        <w:tblBorders>
          <w:top w:val="nil"/>
          <w:bottom w:val="nil"/>
          <w:insideH w:val="nil"/>
          <w:insideV w:val="nil"/>
        </w:tblBorders>
        <w:tblCellMar>
          <w:left w:w="0" w:type="dxa"/>
          <w:right w:w="0" w:type="dxa"/>
        </w:tblCellMar>
        <w:tblLook w:val="04A0"/>
      </w:tblPr>
      <w:tblGrid>
        <w:gridCol w:w="831"/>
        <w:gridCol w:w="2379"/>
        <w:gridCol w:w="6164"/>
      </w:tblGrid>
      <w:tr w:rsidR="00EF1FAB" w:rsidRPr="00EF1FAB" w:rsidTr="00A918A6">
        <w:tc>
          <w:tcPr>
            <w:tcW w:w="4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Năm</w:t>
            </w:r>
          </w:p>
        </w:tc>
        <w:tc>
          <w:tcPr>
            <w:tcW w:w="126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Danh hiệu thi đua</w:t>
            </w:r>
          </w:p>
        </w:tc>
        <w:tc>
          <w:tcPr>
            <w:tcW w:w="3288"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Số, ngày, tháng, năm của quyết định công nhận danh hiệu thi đua; cơ quan ban hành quyết định</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32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r>
    </w:tbl>
    <w:p w:rsidR="00EF1FAB" w:rsidRPr="00EF1FAB" w:rsidRDefault="00EF1FAB" w:rsidP="000B2DA0">
      <w:pPr>
        <w:spacing w:before="120" w:after="280" w:afterAutospacing="1"/>
        <w:ind w:firstLine="567"/>
        <w:rPr>
          <w:rFonts w:ascii="Times New Roman" w:hAnsi="Times New Roman"/>
        </w:rPr>
      </w:pPr>
      <w:r w:rsidRPr="00EF1FAB">
        <w:rPr>
          <w:rFonts w:ascii="Times New Roman" w:hAnsi="Times New Roman"/>
          <w:color w:val="000000"/>
        </w:rPr>
        <w:t>2. Hình thức khen thưởng:</w:t>
      </w:r>
    </w:p>
    <w:tbl>
      <w:tblPr>
        <w:tblW w:w="5000" w:type="pct"/>
        <w:tblBorders>
          <w:top w:val="nil"/>
          <w:bottom w:val="nil"/>
          <w:insideH w:val="nil"/>
          <w:insideV w:val="nil"/>
        </w:tblBorders>
        <w:tblCellMar>
          <w:left w:w="0" w:type="dxa"/>
          <w:right w:w="0" w:type="dxa"/>
        </w:tblCellMar>
        <w:tblLook w:val="04A0"/>
      </w:tblPr>
      <w:tblGrid>
        <w:gridCol w:w="829"/>
        <w:gridCol w:w="2473"/>
        <w:gridCol w:w="6072"/>
      </w:tblGrid>
      <w:tr w:rsidR="00EF1FAB" w:rsidRPr="00EF1FAB" w:rsidTr="00A918A6">
        <w:tc>
          <w:tcPr>
            <w:tcW w:w="4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Năm</w:t>
            </w:r>
          </w:p>
        </w:tc>
        <w:tc>
          <w:tcPr>
            <w:tcW w:w="131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Hình thức khen thưởng</w:t>
            </w:r>
          </w:p>
        </w:tc>
        <w:tc>
          <w:tcPr>
            <w:tcW w:w="323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Số, ngày, tháng, năm của quyết định khen thưởng; cơ quan ban hành quyết định</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13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323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r>
    </w:tbl>
    <w:p w:rsidR="00EF1FAB" w:rsidRPr="00EF1FAB" w:rsidRDefault="00EF1FAB" w:rsidP="00E64D2E">
      <w:pPr>
        <w:rPr>
          <w:rFonts w:ascii="Times New Roman" w:hAnsi="Times New Roman"/>
        </w:rPr>
      </w:pPr>
      <w:r w:rsidRPr="00EF1FAB">
        <w:rPr>
          <w:rFonts w:ascii="Times New Roman" w:hAnsi="Times New Roman"/>
          <w:color w:val="222222"/>
        </w:rPr>
        <w:t> </w:t>
      </w:r>
    </w:p>
    <w:tbl>
      <w:tblPr>
        <w:tblW w:w="5000" w:type="pct"/>
        <w:tblBorders>
          <w:top w:val="nil"/>
          <w:bottom w:val="nil"/>
          <w:insideH w:val="nil"/>
          <w:insideV w:val="nil"/>
        </w:tblBorders>
        <w:tblCellMar>
          <w:left w:w="0" w:type="dxa"/>
          <w:right w:w="0" w:type="dxa"/>
        </w:tblCellMar>
        <w:tblLook w:val="04A0"/>
      </w:tblPr>
      <w:tblGrid>
        <w:gridCol w:w="4789"/>
        <w:gridCol w:w="4781"/>
      </w:tblGrid>
      <w:tr w:rsidR="00EF1FAB" w:rsidRPr="00EF1FAB" w:rsidTr="00A918A6">
        <w:tc>
          <w:tcPr>
            <w:tcW w:w="2502"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XÁC NHẬN CỦA CẤP TRÌNH</w:t>
            </w:r>
            <w:r w:rsidRPr="00EF1FAB">
              <w:rPr>
                <w:rFonts w:ascii="Times New Roman" w:hAnsi="Times New Roman"/>
                <w:b/>
                <w:bCs/>
                <w:color w:val="000000"/>
              </w:rPr>
              <w:br/>
              <w:t>KHEN THƯỞNG</w:t>
            </w:r>
            <w:r w:rsidRPr="00EF1FAB">
              <w:rPr>
                <w:rFonts w:ascii="Times New Roman" w:hAnsi="Times New Roman"/>
                <w:color w:val="222222"/>
              </w:rPr>
              <w:br/>
            </w:r>
            <w:r w:rsidRPr="00EF1FAB">
              <w:rPr>
                <w:rFonts w:ascii="Times New Roman" w:hAnsi="Times New Roman"/>
                <w:i/>
                <w:iCs/>
                <w:color w:val="000000"/>
              </w:rPr>
              <w:t>(Ký, đóng dấu)</w:t>
            </w:r>
          </w:p>
        </w:tc>
        <w:tc>
          <w:tcPr>
            <w:tcW w:w="2498"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ĐƠN VỊ TRÌNH KHEN</w:t>
            </w:r>
            <w:r w:rsidRPr="00EF1FAB">
              <w:rPr>
                <w:rFonts w:ascii="Times New Roman" w:hAnsi="Times New Roman"/>
                <w:color w:val="222222"/>
              </w:rPr>
              <w:br/>
            </w:r>
            <w:r w:rsidRPr="00EF1FAB">
              <w:rPr>
                <w:rFonts w:ascii="Times New Roman" w:hAnsi="Times New Roman"/>
                <w:i/>
                <w:iCs/>
                <w:color w:val="000000"/>
              </w:rPr>
              <w:t>(Ký, ghi rõ họ và tên)</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_______________________________</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1</w:t>
      </w:r>
      <w:r w:rsidRPr="00EF1FAB">
        <w:rPr>
          <w:rFonts w:ascii="Times New Roman" w:hAnsi="Times New Roman"/>
          <w:color w:val="222222"/>
        </w:rPr>
        <w:t> </w:t>
      </w:r>
      <w:r w:rsidRPr="00EF1FAB">
        <w:rPr>
          <w:rFonts w:ascii="Times New Roman" w:hAnsi="Times New Roman"/>
          <w:color w:val="000000"/>
        </w:rPr>
        <w:t xml:space="preserve">Ghi rõ hình thức đề nghị khen thưởng: Bằng khen của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Giấy khen</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2</w:t>
      </w:r>
      <w:r w:rsidRPr="00EF1FAB">
        <w:rPr>
          <w:rFonts w:ascii="Times New Roman" w:hAnsi="Times New Roman"/>
          <w:color w:val="000000"/>
        </w:rPr>
        <w:t xml:space="preserve"> Báo cáo thành tích trong 01 năm đối với trường hợp đề nghị tặng Giấy khen; 02 năm liên tục đối với trường hợp đề nghị tặng Bằng khen của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3</w:t>
      </w:r>
      <w:r w:rsidRPr="00EF1FAB">
        <w:rPr>
          <w:rFonts w:ascii="Times New Roman" w:hAnsi="Times New Roman"/>
          <w:color w:val="000000"/>
        </w:rPr>
        <w:t> Báo cáo thành tích phải kê khai đầy đủ việc đáp ứng các tiêu chuẩn khen thưởng của hình thức khen thưởng theo quy định.</w:t>
      </w:r>
    </w:p>
    <w:p w:rsidR="00EF1FAB" w:rsidRPr="00EF1FAB" w:rsidRDefault="00EF1FAB" w:rsidP="000633ED">
      <w:pPr>
        <w:spacing w:before="120" w:after="120"/>
        <w:ind w:firstLine="284"/>
        <w:jc w:val="both"/>
        <w:rPr>
          <w:rFonts w:ascii="Times New Roman" w:hAnsi="Times New Roman"/>
        </w:rPr>
      </w:pPr>
      <w:r w:rsidRPr="00EF1FAB">
        <w:rPr>
          <w:rFonts w:ascii="Times New Roman" w:hAnsi="Times New Roman"/>
          <w:color w:val="000000"/>
          <w:vertAlign w:val="superscript"/>
        </w:rPr>
        <w:t>4</w:t>
      </w:r>
      <w:r w:rsidRPr="00EF1FAB">
        <w:rPr>
          <w:rFonts w:ascii="Times New Roman" w:hAnsi="Times New Roman"/>
          <w:color w:val="000000"/>
        </w:rPr>
        <w:t> Đối với trường học, Báo cáo cần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có so sánh với giai đoạn trước khi khen thưởng.</w:t>
      </w:r>
    </w:p>
    <w:p w:rsidR="00EF1FAB" w:rsidRPr="00EF1FAB" w:rsidRDefault="00EF1FAB" w:rsidP="00E64D2E">
      <w:pPr>
        <w:spacing w:before="120" w:after="120"/>
        <w:ind w:firstLine="284"/>
        <w:jc w:val="both"/>
        <w:rPr>
          <w:rFonts w:ascii="Times New Roman" w:hAnsi="Times New Roman"/>
        </w:rPr>
      </w:pPr>
      <w:r w:rsidRPr="00EF1FAB">
        <w:rPr>
          <w:rFonts w:ascii="Times New Roman" w:hAnsi="Times New Roman"/>
          <w:color w:val="000000"/>
          <w:vertAlign w:val="superscript"/>
        </w:rPr>
        <w:t>5</w:t>
      </w:r>
      <w:r w:rsidRPr="00EF1FAB">
        <w:rPr>
          <w:rFonts w:ascii="Times New Roman" w:hAnsi="Times New Roman"/>
          <w:color w:val="000000"/>
        </w:rPr>
        <w:t xml:space="preserve"> Trong trường hợp đề nghị tặng Bằng khen của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xml:space="preserve">: Kê khai rõ các danh hiệu thi đua đã được tặng là tiêu chuẩn để đề nghị khen thưởng Bằng khen của </w:t>
      </w:r>
      <w:r w:rsidR="001B1934" w:rsidRPr="00EF1FAB">
        <w:rPr>
          <w:rFonts w:ascii="Times New Roman" w:hAnsi="Times New Roman"/>
          <w:color w:val="000000"/>
        </w:rPr>
        <w:t>Bộ N</w:t>
      </w:r>
      <w:r w:rsidR="001B1934">
        <w:rPr>
          <w:rFonts w:ascii="Times New Roman" w:hAnsi="Times New Roman"/>
          <w:color w:val="000000"/>
        </w:rPr>
        <w:t>goại giao</w:t>
      </w:r>
      <w:r w:rsidR="00E64D2E">
        <w:rPr>
          <w:rFonts w:ascii="Times New Roman" w:hAnsi="Times New Roman"/>
          <w:color w:val="000000"/>
        </w:rPr>
        <w:t>.</w:t>
      </w:r>
    </w:p>
    <w:p w:rsidR="00EF1FAB" w:rsidRPr="00EF1FAB" w:rsidRDefault="00607C59" w:rsidP="00EF1FAB">
      <w:pPr>
        <w:spacing w:before="120" w:after="280" w:afterAutospacing="1"/>
        <w:jc w:val="right"/>
        <w:rPr>
          <w:rFonts w:ascii="Times New Roman" w:hAnsi="Times New Roman"/>
        </w:rPr>
      </w:pPr>
      <w:bookmarkStart w:id="24" w:name="chuong_pl_6"/>
      <w:r>
        <w:rPr>
          <w:rFonts w:ascii="Times New Roman" w:hAnsi="Times New Roman"/>
          <w:b/>
          <w:bCs/>
          <w:i/>
          <w:iCs/>
          <w:color w:val="000000"/>
        </w:rPr>
        <w:br w:type="page"/>
      </w:r>
      <w:r w:rsidR="00EF1FAB" w:rsidRPr="00EF1FAB">
        <w:rPr>
          <w:rFonts w:ascii="Times New Roman" w:hAnsi="Times New Roman"/>
          <w:b/>
          <w:bCs/>
          <w:i/>
          <w:iCs/>
          <w:color w:val="000000"/>
        </w:rPr>
        <w:lastRenderedPageBreak/>
        <w:t>Mẫu số 1.5</w:t>
      </w:r>
      <w:bookmarkEnd w:id="24"/>
    </w:p>
    <w:tbl>
      <w:tblPr>
        <w:tblW w:w="5000" w:type="pct"/>
        <w:tblBorders>
          <w:top w:val="nil"/>
          <w:bottom w:val="nil"/>
          <w:insideH w:val="nil"/>
          <w:insideV w:val="nil"/>
        </w:tblBorders>
        <w:tblCellMar>
          <w:left w:w="0" w:type="dxa"/>
          <w:right w:w="0" w:type="dxa"/>
        </w:tblCellMar>
        <w:tblLook w:val="04A0"/>
      </w:tblPr>
      <w:tblGrid>
        <w:gridCol w:w="3032"/>
        <w:gridCol w:w="6538"/>
      </w:tblGrid>
      <w:tr w:rsidR="00EF1FAB" w:rsidRPr="00EF1FAB" w:rsidTr="000B2DA0">
        <w:tc>
          <w:tcPr>
            <w:tcW w:w="1584"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ĐƠN VỊ CẤP TRÊN</w:t>
            </w:r>
            <w:r w:rsidRPr="00EF1FAB">
              <w:rPr>
                <w:rFonts w:ascii="Times New Roman" w:hAnsi="Times New Roman"/>
                <w:color w:val="000000"/>
              </w:rPr>
              <w:br/>
            </w:r>
            <w:r w:rsidRPr="00EF1FAB">
              <w:rPr>
                <w:rFonts w:ascii="Times New Roman" w:hAnsi="Times New Roman"/>
                <w:b/>
                <w:bCs/>
                <w:color w:val="000000"/>
              </w:rPr>
              <w:t>ĐƠN VỊ .........</w:t>
            </w:r>
            <w:r w:rsidRPr="00EF1FAB">
              <w:rPr>
                <w:rFonts w:ascii="Times New Roman" w:hAnsi="Times New Roman"/>
                <w:color w:val="000000"/>
              </w:rPr>
              <w:br/>
            </w:r>
            <w:r w:rsidRPr="00EF1FAB">
              <w:rPr>
                <w:rFonts w:ascii="Times New Roman" w:hAnsi="Times New Roman"/>
                <w:b/>
                <w:bCs/>
                <w:color w:val="000000"/>
              </w:rPr>
              <w:t>-------</w:t>
            </w:r>
          </w:p>
        </w:tc>
        <w:tc>
          <w:tcPr>
            <w:tcW w:w="3416"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tc>
      </w:tr>
      <w:tr w:rsidR="00EF1FAB" w:rsidRPr="00EF1FAB" w:rsidTr="000B2DA0">
        <w:tblPrEx>
          <w:tblBorders>
            <w:top w:val="none" w:sz="0" w:space="0" w:color="auto"/>
            <w:bottom w:val="none" w:sz="0" w:space="0" w:color="auto"/>
            <w:insideH w:val="none" w:sz="0" w:space="0" w:color="auto"/>
            <w:insideV w:val="none" w:sz="0" w:space="0" w:color="auto"/>
          </w:tblBorders>
        </w:tblPrEx>
        <w:tc>
          <w:tcPr>
            <w:tcW w:w="1584"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 </w:t>
            </w:r>
          </w:p>
        </w:tc>
        <w:tc>
          <w:tcPr>
            <w:tcW w:w="3416"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 ngày ..... tháng .... năm ......</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jc w:val="center"/>
        <w:rPr>
          <w:rFonts w:ascii="Times New Roman" w:hAnsi="Times New Roman"/>
        </w:rPr>
      </w:pPr>
      <w:bookmarkStart w:id="25" w:name="chuong_pl_6_name"/>
      <w:r w:rsidRPr="00EF1FAB">
        <w:rPr>
          <w:rFonts w:ascii="Times New Roman" w:hAnsi="Times New Roman"/>
          <w:b/>
          <w:bCs/>
          <w:color w:val="000000"/>
        </w:rPr>
        <w:t>BÁO CÁO THÀNH TÍCH</w:t>
      </w:r>
      <w:bookmarkEnd w:id="25"/>
      <w:r w:rsidRPr="00EF1FAB">
        <w:rPr>
          <w:rFonts w:ascii="Times New Roman" w:hAnsi="Times New Roman"/>
          <w:b/>
          <w:bCs/>
          <w:color w:val="000000"/>
        </w:rPr>
        <w:br/>
      </w:r>
      <w:bookmarkStart w:id="26" w:name="chuong_pl_6_name_name"/>
      <w:r w:rsidRPr="00EF1FAB">
        <w:rPr>
          <w:rFonts w:ascii="Times New Roman" w:hAnsi="Times New Roman"/>
          <w:b/>
          <w:bCs/>
          <w:color w:val="000000"/>
        </w:rPr>
        <w:t>ĐỀ NGHỊ TẶNG ...</w:t>
      </w:r>
      <w:bookmarkEnd w:id="26"/>
      <w:r w:rsidRPr="00EF1FAB">
        <w:rPr>
          <w:rFonts w:ascii="Times New Roman" w:hAnsi="Times New Roman"/>
          <w:b/>
          <w:bCs/>
          <w:color w:val="000000"/>
          <w:vertAlign w:val="superscript"/>
        </w:rPr>
        <w:t>1</w:t>
      </w:r>
      <w:r w:rsidRPr="00EF1FAB">
        <w:rPr>
          <w:rFonts w:ascii="Times New Roman" w:hAnsi="Times New Roman"/>
          <w:color w:val="222222"/>
        </w:rPr>
        <w:br/>
      </w:r>
      <w:bookmarkStart w:id="27" w:name="chuong_pl_6_name_name_name"/>
      <w:r w:rsidRPr="00EF1FAB">
        <w:rPr>
          <w:rFonts w:ascii="Times New Roman" w:hAnsi="Times New Roman"/>
          <w:b/>
          <w:bCs/>
          <w:i/>
          <w:iCs/>
          <w:color w:val="000000"/>
        </w:rPr>
        <w:t>Về thành tích...</w:t>
      </w:r>
      <w:bookmarkEnd w:id="27"/>
      <w:r w:rsidRPr="00EF1FAB">
        <w:rPr>
          <w:rFonts w:ascii="Times New Roman" w:hAnsi="Times New Roman"/>
          <w:b/>
          <w:bCs/>
          <w:i/>
          <w:iCs/>
          <w:color w:val="000000"/>
          <w:vertAlign w:val="superscript"/>
        </w:rPr>
        <w:t>2</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b/>
          <w:bCs/>
          <w:color w:val="000000"/>
        </w:rPr>
        <w:t>I. SƠ LƯỢC ĐẶC ĐIỂM, TÌNH HÌNH</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Đối với tập thể: ghi sơ lược năm thành lập, cơ cấu tổ chức, tổng số cán bộ, công chức và viên chức. Chức năng, nhiệm vụ được giao.</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Đối với cá nhân: ghi rõ Họ và tên (bí danh), ngày, tháng, năm sinh; quê quán; nơi thường trú; nghề nghiệp; chức vụ, đơn vị công tác, học hàm, học vị, danh hiệu, giải thưởng.</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b/>
          <w:bCs/>
          <w:color w:val="000000"/>
        </w:rPr>
        <w:t>II. THÀNH TÍCH ĐẠT ĐƯỢC</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1. Đối với khen thưởng sơ kết, tổng kết phong trào thi đua, khen thưởng theo chuyên đề: Báo cáo nêu kết quả thành tích đã đạt được trong thực hiện các chỉ tiêu, nội dung thi đua trong các phong trào thi đua hoặc thành tích đã đạt được trong việc thực hiện các chuyên đề</w:t>
      </w:r>
      <w:r w:rsidRPr="00EF1FAB">
        <w:rPr>
          <w:rFonts w:ascii="Times New Roman" w:hAnsi="Times New Roman"/>
          <w:color w:val="000000"/>
          <w:vertAlign w:val="superscript"/>
        </w:rPr>
        <w:t>3</w:t>
      </w:r>
      <w:r w:rsidRPr="00EF1FAB">
        <w:rPr>
          <w:rFonts w:ascii="Times New Roman" w:hAnsi="Times New Roman"/>
          <w:color w:val="000000"/>
        </w:rPr>
        <w:t>.</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xml:space="preserve">2. Đối với khen thưởng thành tích xuất sắc đột xuất: Báo cáo nêu ngắn gọn nội dung thành tích đột xuất, có phạm vi ảnh hưởng ở một trong các ngành, lĩnh vực thuộc phạm vi quản lý của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xml:space="preserve">3. Đối với khen thưởng cho cá nhân trước khi nghỉ hưu: Khai rõ thời gian công tác trong các đơn vị thuộc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xml:space="preserve"> hoặc thời gian giữ chức vụ Giám đốc, Phó Giám đốc Sở Nội vụ các tỉnh, thành phố; kê khai kết quả đánh giá, xếp loại chất lượng, mức độ hoàn thành nhiệm vụ và các danh hiệu thi đua, hình thức khen thưởng đã được tặng trong vòng 05 năm trước thời điểm nghỉ hưu.</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xml:space="preserve">4. Đối với khen thưởng theo quy định tại </w:t>
      </w:r>
      <w:bookmarkStart w:id="28" w:name="tc_1"/>
      <w:r w:rsidRPr="00EF1FAB">
        <w:rPr>
          <w:rFonts w:ascii="Times New Roman" w:hAnsi="Times New Roman"/>
          <w:color w:val="000000"/>
        </w:rPr>
        <w:t>điểm c, điểm đ khoản 1 Điều 7; khoản 2 Điều 7; điểm c, điểm đ khoản 3 Điều 7; khoản 4, khoản 5, khoản 6 Điều 7; điểm d khoản 1 Điều 8; điểm d khoản 2 Điều 8; khoản 3, khoản 4, khoản 5 Điều 8</w:t>
      </w:r>
      <w:bookmarkEnd w:id="28"/>
      <w:r w:rsidRPr="00EF1FAB">
        <w:rPr>
          <w:rFonts w:ascii="Times New Roman" w:hAnsi="Times New Roman"/>
          <w:color w:val="000000"/>
        </w:rPr>
        <w:t>: Cá nhân, tập thể, hộ gia đình căn cứ điều kiện, tiêu chuẩn khen thưởng theo quy định, Báo cáo đầy đủ những nội dung thành tích là tiêu chuẩn để xét tặng Bằng khen, Giấy khen.</w:t>
      </w:r>
    </w:p>
    <w:p w:rsidR="00EF1FAB" w:rsidRPr="00EF1FAB" w:rsidRDefault="00EF1FAB" w:rsidP="000B2DA0">
      <w:pPr>
        <w:spacing w:before="120" w:after="120"/>
        <w:ind w:firstLine="567"/>
        <w:jc w:val="both"/>
        <w:rPr>
          <w:rFonts w:ascii="Times New Roman" w:hAnsi="Times New Roman"/>
        </w:rPr>
      </w:pPr>
      <w:r w:rsidRPr="00EF1FAB">
        <w:rPr>
          <w:rFonts w:ascii="Times New Roman" w:hAnsi="Times New Roman"/>
          <w:color w:val="000000"/>
        </w:rPr>
        <w:t xml:space="preserve">5. Đối với cá nhân, tập thể thuộc các hội, quỹ xã hội, quỹ từ thiện, tổ chức phi chính phủ; cá nhân, tập thể thuộc doanh nghiệp, tổ chức kinh tế: Cá nhân, tập thể căn cứ điều kiện, tiêu chuẩn khen thưởng theo quy định, báo cáo đầy đủ những nội dung thành tích là tiêu chuẩn để xét tặng Bằng khen, Giấy khen và kê khai những danh hiệu thi đua, hình thức khen thưởng đã được nhận trong vòng 03 năm tính đến thời điểm đề nghị khen thưởng (số quyết định, ngày, tháng, năm, cơ quan ban </w:t>
      </w:r>
      <w:r w:rsidRPr="00EF1FAB">
        <w:rPr>
          <w:rFonts w:ascii="Times New Roman" w:hAnsi="Times New Roman"/>
          <w:color w:val="000000"/>
        </w:rPr>
        <w:lastRenderedPageBreak/>
        <w:t>hành quyết định) và báo cáo rõ thông tin liên quan đến việc đang đề nghị các cơ quan, tổ chức khác khen thưởng.</w:t>
      </w:r>
    </w:p>
    <w:tbl>
      <w:tblPr>
        <w:tblW w:w="5000" w:type="pct"/>
        <w:tblBorders>
          <w:top w:val="nil"/>
          <w:bottom w:val="nil"/>
          <w:insideH w:val="nil"/>
          <w:insideV w:val="nil"/>
        </w:tblBorders>
        <w:tblCellMar>
          <w:left w:w="0" w:type="dxa"/>
          <w:right w:w="0" w:type="dxa"/>
        </w:tblCellMar>
        <w:tblLook w:val="04A0"/>
      </w:tblPr>
      <w:tblGrid>
        <w:gridCol w:w="4789"/>
        <w:gridCol w:w="4781"/>
      </w:tblGrid>
      <w:tr w:rsidR="00EF1FAB" w:rsidRPr="00EF1FAB" w:rsidTr="00A918A6">
        <w:tc>
          <w:tcPr>
            <w:tcW w:w="2502"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XÁC NHẬN CỦA CẤP TRÌNH</w:t>
            </w:r>
            <w:r w:rsidRPr="00EF1FAB">
              <w:rPr>
                <w:rFonts w:ascii="Times New Roman" w:hAnsi="Times New Roman"/>
                <w:b/>
                <w:bCs/>
                <w:color w:val="000000"/>
              </w:rPr>
              <w:br/>
              <w:t>KHEN THƯỞNG</w:t>
            </w:r>
            <w:r w:rsidRPr="00EF1FAB">
              <w:rPr>
                <w:rFonts w:ascii="Times New Roman" w:hAnsi="Times New Roman"/>
                <w:color w:val="222222"/>
              </w:rPr>
              <w:br/>
            </w:r>
            <w:r w:rsidRPr="00EF1FAB">
              <w:rPr>
                <w:rFonts w:ascii="Times New Roman" w:hAnsi="Times New Roman"/>
                <w:i/>
                <w:iCs/>
                <w:color w:val="000000"/>
              </w:rPr>
              <w:t>(Ký, đóng dấu)</w:t>
            </w:r>
          </w:p>
        </w:tc>
        <w:tc>
          <w:tcPr>
            <w:tcW w:w="2498"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ĐƠN VỊ/CÁ NHÂN</w:t>
            </w:r>
            <w:r w:rsidRPr="00EF1FAB">
              <w:rPr>
                <w:rFonts w:ascii="Times New Roman" w:hAnsi="Times New Roman"/>
                <w:color w:val="222222"/>
              </w:rPr>
              <w:br/>
            </w:r>
            <w:r w:rsidRPr="00EF1FAB">
              <w:rPr>
                <w:rFonts w:ascii="Times New Roman" w:hAnsi="Times New Roman"/>
                <w:i/>
                <w:iCs/>
                <w:color w:val="000000"/>
              </w:rPr>
              <w:t>(Ký, ghi rõ họ và tên)</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_______________________________</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1</w:t>
      </w:r>
      <w:r w:rsidRPr="00EF1FAB">
        <w:rPr>
          <w:rFonts w:ascii="Times New Roman" w:hAnsi="Times New Roman"/>
          <w:color w:val="222222"/>
        </w:rPr>
        <w:t> </w:t>
      </w:r>
      <w:r w:rsidRPr="00EF1FAB">
        <w:rPr>
          <w:rFonts w:ascii="Times New Roman" w:hAnsi="Times New Roman"/>
          <w:color w:val="000000"/>
        </w:rPr>
        <w:t xml:space="preserve">Ghi rõ hình thức đề nghị khen thưởng: Bằng khen của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Giấy khen</w:t>
      </w:r>
      <w:r w:rsidR="00612F39">
        <w:rPr>
          <w:rFonts w:ascii="Times New Roman" w:hAnsi="Times New Roman"/>
          <w:color w:val="000000"/>
        </w:rPr>
        <w:t>, Tuyên dương</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2</w:t>
      </w:r>
      <w:r w:rsidRPr="00EF1FAB">
        <w:rPr>
          <w:rFonts w:ascii="Times New Roman" w:hAnsi="Times New Roman"/>
          <w:color w:val="000000"/>
        </w:rPr>
        <w:t> Ghi rõ thành tích đề nghị khen thưởng</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3 </w:t>
      </w:r>
      <w:r w:rsidRPr="00EF1FAB">
        <w:rPr>
          <w:rFonts w:ascii="Times New Roman" w:hAnsi="Times New Roman"/>
          <w:color w:val="000000"/>
        </w:rPr>
        <w:t>Báo cáo thành tích phải kê khai đầy đủ việc đáp ứng các tiêu chí thi đua, tiêu chí xét khen thưởng theo quy định</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E2E2E"/>
        </w:rPr>
        <w:t> </w:t>
      </w:r>
    </w:p>
    <w:p w:rsidR="000B2DA0" w:rsidRDefault="000B2DA0" w:rsidP="00EF1FAB">
      <w:pPr>
        <w:spacing w:before="120" w:after="280" w:afterAutospacing="1"/>
        <w:jc w:val="center"/>
        <w:rPr>
          <w:rFonts w:ascii="Times New Roman" w:hAnsi="Times New Roman"/>
          <w:b/>
          <w:bCs/>
          <w:color w:val="000000"/>
          <w:sz w:val="24"/>
        </w:rPr>
      </w:pPr>
      <w:bookmarkStart w:id="29" w:name="chuong_pl_7"/>
    </w:p>
    <w:p w:rsidR="00EF1FAB" w:rsidRPr="00EF1FAB" w:rsidRDefault="00607C59" w:rsidP="00EF1FAB">
      <w:pPr>
        <w:spacing w:before="120" w:after="280" w:afterAutospacing="1"/>
        <w:jc w:val="center"/>
        <w:rPr>
          <w:rFonts w:ascii="Times New Roman" w:hAnsi="Times New Roman"/>
        </w:rPr>
      </w:pPr>
      <w:r>
        <w:rPr>
          <w:rFonts w:ascii="Times New Roman" w:hAnsi="Times New Roman"/>
          <w:b/>
          <w:bCs/>
          <w:color w:val="000000"/>
          <w:sz w:val="24"/>
        </w:rPr>
        <w:br w:type="page"/>
      </w:r>
      <w:r w:rsidR="00EF1FAB" w:rsidRPr="00EF1FAB">
        <w:rPr>
          <w:rFonts w:ascii="Times New Roman" w:hAnsi="Times New Roman"/>
          <w:b/>
          <w:bCs/>
          <w:color w:val="000000"/>
          <w:sz w:val="24"/>
        </w:rPr>
        <w:lastRenderedPageBreak/>
        <w:t>PHỤ LỤC II</w:t>
      </w:r>
      <w:bookmarkEnd w:id="29"/>
    </w:p>
    <w:p w:rsidR="00EF1FAB" w:rsidRPr="00EF1FAB" w:rsidRDefault="00EF1FAB" w:rsidP="00EF1FAB">
      <w:pPr>
        <w:spacing w:before="120" w:after="280" w:afterAutospacing="1"/>
        <w:jc w:val="center"/>
        <w:rPr>
          <w:rFonts w:ascii="Times New Roman" w:hAnsi="Times New Roman"/>
        </w:rPr>
      </w:pPr>
      <w:bookmarkStart w:id="30" w:name="chuong_pl_7_name"/>
      <w:r w:rsidRPr="00832695">
        <w:rPr>
          <w:rFonts w:ascii="Times New Roman" w:hAnsi="Times New Roman"/>
          <w:color w:val="000000"/>
          <w:spacing w:val="-6"/>
        </w:rPr>
        <w:t>MẪU TRÌNH BÀY ĐỀ NGHỊ CẤP ĐỔI, CẤP LẠI HIỆN VẬT KHEN THƯỞNG</w:t>
      </w:r>
      <w:bookmarkEnd w:id="30"/>
      <w:r w:rsidRPr="00EF1FAB">
        <w:rPr>
          <w:rFonts w:ascii="Times New Roman" w:hAnsi="Times New Roman"/>
          <w:color w:val="222222"/>
        </w:rPr>
        <w:br/>
      </w:r>
      <w:r w:rsidRPr="00EF1FAB">
        <w:rPr>
          <w:rFonts w:ascii="Times New Roman" w:hAnsi="Times New Roman"/>
          <w:i/>
          <w:iCs/>
          <w:color w:val="000000"/>
        </w:rPr>
        <w:t>(Kèm theo Thông tư số</w:t>
      </w:r>
      <w:r w:rsidR="0016543F">
        <w:rPr>
          <w:rFonts w:ascii="Times New Roman" w:hAnsi="Times New Roman"/>
          <w:i/>
          <w:iCs/>
          <w:color w:val="000000"/>
        </w:rPr>
        <w:t xml:space="preserve"> 01/2026</w:t>
      </w:r>
      <w:r w:rsidRPr="00EF1FAB">
        <w:rPr>
          <w:rFonts w:ascii="Times New Roman" w:hAnsi="Times New Roman"/>
          <w:i/>
          <w:iCs/>
          <w:color w:val="000000"/>
        </w:rPr>
        <w:t>/TT-BN</w:t>
      </w:r>
      <w:r w:rsidR="000B2DA0">
        <w:rPr>
          <w:rFonts w:ascii="Times New Roman" w:hAnsi="Times New Roman"/>
          <w:i/>
          <w:iCs/>
          <w:color w:val="000000"/>
        </w:rPr>
        <w:t>G</w:t>
      </w:r>
      <w:r w:rsidRPr="00EF1FAB">
        <w:rPr>
          <w:rFonts w:ascii="Times New Roman" w:hAnsi="Times New Roman"/>
          <w:i/>
          <w:iCs/>
          <w:color w:val="000000"/>
        </w:rPr>
        <w:t xml:space="preserve"> ngày</w:t>
      </w:r>
      <w:r w:rsidR="00832695">
        <w:rPr>
          <w:rFonts w:ascii="Times New Roman" w:hAnsi="Times New Roman"/>
          <w:i/>
          <w:iCs/>
          <w:color w:val="000000"/>
        </w:rPr>
        <w:t xml:space="preserve"> 01 tháng 06 năm 2026</w:t>
      </w:r>
      <w:r w:rsidR="00832695">
        <w:rPr>
          <w:rFonts w:ascii="Times New Roman" w:hAnsi="Times New Roman"/>
          <w:i/>
          <w:iCs/>
          <w:color w:val="000000"/>
        </w:rPr>
        <w:br/>
      </w:r>
      <w:r w:rsidRPr="00EF1FAB">
        <w:rPr>
          <w:rFonts w:ascii="Times New Roman" w:hAnsi="Times New Roman"/>
          <w:i/>
          <w:iCs/>
          <w:color w:val="000000"/>
        </w:rPr>
        <w:t xml:space="preserve"> của Bộ trưởng </w:t>
      </w:r>
      <w:r w:rsidR="001B1934" w:rsidRPr="001B1934">
        <w:rPr>
          <w:rFonts w:ascii="Times New Roman" w:hAnsi="Times New Roman"/>
          <w:i/>
          <w:iCs/>
          <w:color w:val="000000"/>
        </w:rPr>
        <w:t>Bộ Ngoại giao</w:t>
      </w:r>
      <w:r w:rsidRPr="00EF1FAB">
        <w:rPr>
          <w:rFonts w:ascii="Times New Roman" w:hAnsi="Times New Roman"/>
          <w:i/>
          <w:iCs/>
          <w:color w:val="000000"/>
        </w:rPr>
        <w:t>)</w:t>
      </w:r>
      <w:r w:rsidRPr="00EF1FAB">
        <w:rPr>
          <w:rFonts w:ascii="Times New Roman" w:hAnsi="Times New Roman"/>
          <w:color w:val="222222"/>
        </w:rPr>
        <w:t> </w:t>
      </w:r>
    </w:p>
    <w:tbl>
      <w:tblPr>
        <w:tblW w:w="5000" w:type="pct"/>
        <w:tblBorders>
          <w:top w:val="nil"/>
          <w:bottom w:val="nil"/>
          <w:insideH w:val="nil"/>
          <w:insideV w:val="nil"/>
        </w:tblBorders>
        <w:tblCellMar>
          <w:left w:w="0" w:type="dxa"/>
          <w:right w:w="0" w:type="dxa"/>
        </w:tblCellMar>
        <w:tblLook w:val="04A0"/>
      </w:tblPr>
      <w:tblGrid>
        <w:gridCol w:w="786"/>
        <w:gridCol w:w="1704"/>
        <w:gridCol w:w="6884"/>
      </w:tblGrid>
      <w:tr w:rsidR="00EF1FAB" w:rsidRPr="00EF1FAB" w:rsidTr="00A918A6">
        <w:tc>
          <w:tcPr>
            <w:tcW w:w="4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STT</w:t>
            </w:r>
          </w:p>
        </w:tc>
        <w:tc>
          <w:tcPr>
            <w:tcW w:w="90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Mẫu</w:t>
            </w:r>
          </w:p>
        </w:tc>
        <w:tc>
          <w:tcPr>
            <w:tcW w:w="3672"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Nội dung</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1</w:t>
            </w:r>
          </w:p>
        </w:tc>
        <w:tc>
          <w:tcPr>
            <w:tcW w:w="90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bookmarkStart w:id="31" w:name="bieumau_ms_2_1_pl2_1"/>
            <w:r w:rsidRPr="00EF1FAB">
              <w:rPr>
                <w:rFonts w:ascii="Times New Roman" w:hAnsi="Times New Roman"/>
                <w:color w:val="000000"/>
              </w:rPr>
              <w:t>Mẫu số 2.1</w:t>
            </w:r>
            <w:bookmarkEnd w:id="31"/>
          </w:p>
        </w:tc>
        <w:tc>
          <w:tcPr>
            <w:tcW w:w="3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000000"/>
              </w:rPr>
              <w:t>Công văn đề nghị cấp đổi/cấp lại hiện vật khen thưởng của tập thể</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2</w:t>
            </w:r>
          </w:p>
        </w:tc>
        <w:tc>
          <w:tcPr>
            <w:tcW w:w="90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bookmarkStart w:id="32" w:name="bieumau_ms_2_2_pl2_1"/>
            <w:r w:rsidRPr="00EF1FAB">
              <w:rPr>
                <w:rFonts w:ascii="Times New Roman" w:hAnsi="Times New Roman"/>
                <w:color w:val="000000"/>
              </w:rPr>
              <w:t>Mẫu số 2.2</w:t>
            </w:r>
            <w:bookmarkEnd w:id="32"/>
          </w:p>
        </w:tc>
        <w:tc>
          <w:tcPr>
            <w:tcW w:w="3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000000"/>
              </w:rPr>
              <w:t>Đơn đề nghị cấp đổi/cấp lại hiện vật khen thưởng của cá nhân</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3</w:t>
            </w:r>
          </w:p>
        </w:tc>
        <w:tc>
          <w:tcPr>
            <w:tcW w:w="90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bookmarkStart w:id="33" w:name="bieumau_ms_2_3_pl2"/>
            <w:r w:rsidRPr="00EF1FAB">
              <w:rPr>
                <w:rFonts w:ascii="Times New Roman" w:hAnsi="Times New Roman"/>
                <w:color w:val="000000"/>
              </w:rPr>
              <w:t>Mẫu số 2.3</w:t>
            </w:r>
            <w:bookmarkEnd w:id="33"/>
          </w:p>
        </w:tc>
        <w:tc>
          <w:tcPr>
            <w:tcW w:w="3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000000"/>
              </w:rPr>
              <w:t>Danh sách đề nghị cấp đổi/cấp lại hiện vật khen thưởng</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4</w:t>
            </w:r>
          </w:p>
        </w:tc>
        <w:tc>
          <w:tcPr>
            <w:tcW w:w="90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bookmarkStart w:id="34" w:name="bieumau_ms_2_4_pl2_1"/>
            <w:r w:rsidRPr="00EF1FAB">
              <w:rPr>
                <w:rFonts w:ascii="Times New Roman" w:hAnsi="Times New Roman"/>
                <w:color w:val="000000"/>
              </w:rPr>
              <w:t>Mẫu số 2.4</w:t>
            </w:r>
            <w:bookmarkEnd w:id="34"/>
          </w:p>
        </w:tc>
        <w:tc>
          <w:tcPr>
            <w:tcW w:w="3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rPr>
                <w:rFonts w:ascii="Times New Roman" w:hAnsi="Times New Roman"/>
              </w:rPr>
            </w:pPr>
            <w:r w:rsidRPr="00EF1FAB">
              <w:rPr>
                <w:rFonts w:ascii="Times New Roman" w:hAnsi="Times New Roman"/>
                <w:color w:val="000000"/>
              </w:rPr>
              <w:t>Giấy chứng nhận cấp đổi/cấp lại bằng</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E2E2E"/>
        </w:rPr>
        <w:t> </w:t>
      </w:r>
    </w:p>
    <w:p w:rsidR="00EF1FAB" w:rsidRPr="00EF1FAB" w:rsidRDefault="00607C59" w:rsidP="00EF1FAB">
      <w:pPr>
        <w:spacing w:before="120" w:after="280" w:afterAutospacing="1"/>
        <w:jc w:val="right"/>
        <w:rPr>
          <w:rFonts w:ascii="Times New Roman" w:hAnsi="Times New Roman"/>
        </w:rPr>
      </w:pPr>
      <w:bookmarkStart w:id="35" w:name="chuong_pl_8"/>
      <w:r>
        <w:rPr>
          <w:rFonts w:ascii="Times New Roman" w:hAnsi="Times New Roman"/>
          <w:b/>
          <w:bCs/>
          <w:i/>
          <w:iCs/>
          <w:color w:val="000000"/>
        </w:rPr>
        <w:br w:type="page"/>
      </w:r>
      <w:r w:rsidR="00EF1FAB" w:rsidRPr="00EF1FAB">
        <w:rPr>
          <w:rFonts w:ascii="Times New Roman" w:hAnsi="Times New Roman"/>
          <w:b/>
          <w:bCs/>
          <w:i/>
          <w:iCs/>
          <w:color w:val="000000"/>
        </w:rPr>
        <w:lastRenderedPageBreak/>
        <w:t>Mẫu 2.1</w:t>
      </w:r>
      <w:bookmarkEnd w:id="35"/>
    </w:p>
    <w:tbl>
      <w:tblPr>
        <w:tblW w:w="5095" w:type="pct"/>
        <w:tblInd w:w="-176" w:type="dxa"/>
        <w:tblBorders>
          <w:top w:val="nil"/>
          <w:bottom w:val="nil"/>
          <w:insideH w:val="nil"/>
          <w:insideV w:val="nil"/>
        </w:tblBorders>
        <w:tblCellMar>
          <w:left w:w="0" w:type="dxa"/>
          <w:right w:w="0" w:type="dxa"/>
        </w:tblCellMar>
        <w:tblLook w:val="04A0"/>
      </w:tblPr>
      <w:tblGrid>
        <w:gridCol w:w="3507"/>
        <w:gridCol w:w="6245"/>
      </w:tblGrid>
      <w:tr w:rsidR="00EF1FAB" w:rsidRPr="00EF1FAB" w:rsidTr="000B2DA0">
        <w:tc>
          <w:tcPr>
            <w:tcW w:w="1798"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ĐƠN VỊ CẤP TRÊN</w:t>
            </w:r>
            <w:r w:rsidRPr="00EF1FAB">
              <w:rPr>
                <w:rFonts w:ascii="Times New Roman" w:hAnsi="Times New Roman"/>
                <w:color w:val="000000"/>
              </w:rPr>
              <w:br/>
            </w:r>
            <w:r w:rsidRPr="00EF1FAB">
              <w:rPr>
                <w:rFonts w:ascii="Times New Roman" w:hAnsi="Times New Roman"/>
                <w:b/>
                <w:bCs/>
                <w:color w:val="000000"/>
              </w:rPr>
              <w:t>ĐƠN VỊ ......</w:t>
            </w:r>
            <w:r w:rsidRPr="00EF1FAB">
              <w:rPr>
                <w:rFonts w:ascii="Times New Roman" w:hAnsi="Times New Roman"/>
                <w:color w:val="000000"/>
              </w:rPr>
              <w:br/>
            </w:r>
            <w:r w:rsidRPr="00EF1FAB">
              <w:rPr>
                <w:rFonts w:ascii="Times New Roman" w:hAnsi="Times New Roman"/>
                <w:b/>
                <w:bCs/>
                <w:color w:val="000000"/>
              </w:rPr>
              <w:t>-------</w:t>
            </w:r>
          </w:p>
        </w:tc>
        <w:tc>
          <w:tcPr>
            <w:tcW w:w="3202"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tc>
      </w:tr>
      <w:tr w:rsidR="00EF1FAB" w:rsidRPr="00EF1FAB" w:rsidTr="000B2DA0">
        <w:tblPrEx>
          <w:tblBorders>
            <w:top w:val="none" w:sz="0" w:space="0" w:color="auto"/>
            <w:bottom w:val="none" w:sz="0" w:space="0" w:color="auto"/>
            <w:insideH w:val="none" w:sz="0" w:space="0" w:color="auto"/>
            <w:insideV w:val="none" w:sz="0" w:space="0" w:color="auto"/>
          </w:tblBorders>
        </w:tblPrEx>
        <w:tc>
          <w:tcPr>
            <w:tcW w:w="1798"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Số: .../.......</w:t>
            </w:r>
            <w:r w:rsidRPr="00EF1FAB">
              <w:rPr>
                <w:rFonts w:ascii="Times New Roman" w:hAnsi="Times New Roman"/>
                <w:color w:val="222222"/>
              </w:rPr>
              <w:br/>
            </w:r>
            <w:bookmarkStart w:id="36" w:name="chuong_pl_8_name"/>
            <w:r w:rsidRPr="000B2DA0">
              <w:rPr>
                <w:rFonts w:ascii="Times New Roman" w:hAnsi="Times New Roman"/>
                <w:color w:val="000000"/>
                <w:sz w:val="24"/>
                <w:szCs w:val="24"/>
              </w:rPr>
              <w:t xml:space="preserve">V/v đề nghị cấp đổi/ cấp lại hiện vật khen thưởng thuộc thẩm quyền của </w:t>
            </w:r>
            <w:r w:rsidR="001B1934" w:rsidRPr="000B2DA0">
              <w:rPr>
                <w:rFonts w:ascii="Times New Roman" w:hAnsi="Times New Roman"/>
                <w:color w:val="000000"/>
                <w:sz w:val="24"/>
                <w:szCs w:val="24"/>
              </w:rPr>
              <w:t>Bộ Ngoại giao</w:t>
            </w:r>
            <w:bookmarkEnd w:id="36"/>
          </w:p>
        </w:tc>
        <w:tc>
          <w:tcPr>
            <w:tcW w:w="3202"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 ngày ... tháng ... năm ...</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 </w:t>
      </w:r>
    </w:p>
    <w:p w:rsidR="00EF1FAB" w:rsidRPr="00EF1FAB" w:rsidRDefault="00EF1FAB" w:rsidP="00EF1FAB">
      <w:pPr>
        <w:spacing w:before="120" w:after="280" w:afterAutospacing="1"/>
        <w:jc w:val="center"/>
        <w:rPr>
          <w:rFonts w:ascii="Times New Roman" w:hAnsi="Times New Roman"/>
        </w:rPr>
      </w:pPr>
      <w:r w:rsidRPr="00EF1FAB">
        <w:rPr>
          <w:rFonts w:ascii="Times New Roman" w:hAnsi="Times New Roman"/>
          <w:color w:val="000000"/>
        </w:rPr>
        <w:t xml:space="preserve">Kính gửi: </w:t>
      </w:r>
      <w:r w:rsidR="000B2DA0">
        <w:rPr>
          <w:rFonts w:ascii="Times New Roman" w:hAnsi="Times New Roman"/>
          <w:color w:val="000000"/>
        </w:rPr>
        <w:t>……………………………….</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Tên tập thể đề nghị cấp đổi/ cấp lại</w:t>
      </w:r>
      <w:r w:rsidRPr="00EF1FAB">
        <w:rPr>
          <w:rFonts w:ascii="Times New Roman" w:hAnsi="Times New Roman"/>
          <w:color w:val="000000"/>
          <w:vertAlign w:val="superscript"/>
        </w:rPr>
        <w:t>1</w:t>
      </w:r>
      <w:r w:rsidRPr="00EF1FAB">
        <w:rPr>
          <w:rFonts w:ascii="Times New Roman" w:hAnsi="Times New Roman"/>
          <w:color w:val="000000"/>
        </w:rPr>
        <w:t>: .............................................................</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Trực thuộc</w:t>
      </w:r>
      <w:r w:rsidRPr="00EF1FAB">
        <w:rPr>
          <w:rFonts w:ascii="Times New Roman" w:hAnsi="Times New Roman"/>
          <w:color w:val="000000"/>
          <w:vertAlign w:val="superscript"/>
        </w:rPr>
        <w:t>2</w:t>
      </w:r>
      <w:r w:rsidRPr="00EF1FAB">
        <w:rPr>
          <w:rFonts w:ascii="Times New Roman" w:hAnsi="Times New Roman"/>
          <w:color w:val="000000"/>
        </w:rPr>
        <w:t>: .....................................................................................................</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Địa chỉ hiện nay:...............................................................................................</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Điện thoại liên hệ:............................................................................................</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Đã được tặng thưởng</w:t>
      </w:r>
      <w:r w:rsidRPr="00EF1FAB">
        <w:rPr>
          <w:rFonts w:ascii="Times New Roman" w:hAnsi="Times New Roman"/>
          <w:color w:val="000000"/>
          <w:vertAlign w:val="superscript"/>
        </w:rPr>
        <w:t>3</w:t>
      </w:r>
      <w:r w:rsidRPr="00EF1FAB">
        <w:rPr>
          <w:rFonts w:ascii="Times New Roman" w:hAnsi="Times New Roman"/>
          <w:color w:val="000000"/>
        </w:rPr>
        <w:t>:......................................................................................</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Theo Quyết định số</w:t>
      </w:r>
      <w:r w:rsidRPr="00EF1FAB">
        <w:rPr>
          <w:rFonts w:ascii="Times New Roman" w:hAnsi="Times New Roman"/>
          <w:color w:val="000000"/>
          <w:vertAlign w:val="superscript"/>
        </w:rPr>
        <w:t>4</w:t>
      </w:r>
      <w:r w:rsidRPr="00EF1FAB">
        <w:rPr>
          <w:rFonts w:ascii="Times New Roman" w:hAnsi="Times New Roman"/>
          <w:color w:val="000000"/>
        </w:rPr>
        <w:t>: ....................... ngày ........ tháng ........ năm ..................</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Của</w:t>
      </w:r>
      <w:r w:rsidRPr="00EF1FAB">
        <w:rPr>
          <w:rFonts w:ascii="Times New Roman" w:hAnsi="Times New Roman"/>
          <w:color w:val="000000"/>
          <w:vertAlign w:val="superscript"/>
        </w:rPr>
        <w:t>5</w:t>
      </w:r>
      <w:r w:rsidRPr="00EF1FAB">
        <w:rPr>
          <w:rFonts w:ascii="Times New Roman" w:hAnsi="Times New Roman"/>
          <w:color w:val="000000"/>
        </w:rPr>
        <w:t>: ................................................................................................................</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Đơn vị trình khen</w:t>
      </w:r>
      <w:r w:rsidRPr="00EF1FAB">
        <w:rPr>
          <w:rFonts w:ascii="Times New Roman" w:hAnsi="Times New Roman"/>
          <w:color w:val="000000"/>
          <w:vertAlign w:val="superscript"/>
        </w:rPr>
        <w:t>6</w:t>
      </w:r>
      <w:r w:rsidRPr="00EF1FAB">
        <w:rPr>
          <w:rFonts w:ascii="Times New Roman" w:hAnsi="Times New Roman"/>
          <w:color w:val="000000"/>
        </w:rPr>
        <w:t>: ..........................................................................................</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Lý do cấp đổi/ cấp lại</w:t>
      </w:r>
      <w:r w:rsidRPr="00EF1FAB">
        <w:rPr>
          <w:rFonts w:ascii="Times New Roman" w:hAnsi="Times New Roman"/>
          <w:color w:val="000000"/>
          <w:vertAlign w:val="superscript"/>
        </w:rPr>
        <w:t>7</w:t>
      </w:r>
      <w:r w:rsidRPr="00EF1FAB">
        <w:rPr>
          <w:rFonts w:ascii="Times New Roman" w:hAnsi="Times New Roman"/>
          <w:color w:val="000000"/>
        </w:rPr>
        <w:t>:</w:t>
      </w:r>
      <w:r w:rsidRPr="00EF1FAB">
        <w:rPr>
          <w:rFonts w:ascii="Times New Roman" w:hAnsi="Times New Roman"/>
          <w:color w:val="222222"/>
        </w:rPr>
        <w:t> </w:t>
      </w:r>
      <w:r w:rsidRPr="00EF1FAB">
        <w:rPr>
          <w:rFonts w:ascii="Times New Roman" w:hAnsi="Times New Roman"/>
          <w:color w:val="000000"/>
        </w:rPr>
        <w:t>....................................................................................</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Hiện vật xin cấp đổi/ cấp lại</w:t>
      </w:r>
      <w:r w:rsidRPr="00EF1FAB">
        <w:rPr>
          <w:rFonts w:ascii="Times New Roman" w:hAnsi="Times New Roman"/>
          <w:color w:val="000000"/>
          <w:vertAlign w:val="superscript"/>
        </w:rPr>
        <w:t>8</w:t>
      </w:r>
      <w:r w:rsidRPr="00EF1FAB">
        <w:rPr>
          <w:rFonts w:ascii="Times New Roman" w:hAnsi="Times New Roman"/>
          <w:color w:val="000000"/>
        </w:rPr>
        <w:t>: .........................................................................</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1. ......................................................................................................................</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2. ......................................................................................................................</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i/>
          <w:iCs/>
          <w:color w:val="000000"/>
        </w:rPr>
        <w:t>(Có hiện vật xin cấp đổi kèm theo đối với trường hợp đề nghị cấp đổi)</w:t>
      </w:r>
    </w:p>
    <w:p w:rsidR="00EF1FAB" w:rsidRPr="00EF1FAB" w:rsidRDefault="00EF1FAB" w:rsidP="000B2DA0">
      <w:pPr>
        <w:spacing w:before="120" w:after="120"/>
        <w:ind w:firstLine="567"/>
        <w:rPr>
          <w:rFonts w:ascii="Times New Roman" w:hAnsi="Times New Roman"/>
        </w:rPr>
      </w:pPr>
      <w:r w:rsidRPr="00EF1FAB">
        <w:rPr>
          <w:rFonts w:ascii="Times New Roman" w:hAnsi="Times New Roman"/>
          <w:color w:val="000000"/>
        </w:rPr>
        <w:t>(Tên đơn vị đề nghị cấp đổi/ cấp lại) cam đoan những điều khai trên là đúng, nếu sai đơn vị xin chịu trách nhiệm trước pháp luật.</w:t>
      </w:r>
    </w:p>
    <w:tbl>
      <w:tblPr>
        <w:tblW w:w="5000" w:type="pct"/>
        <w:tblBorders>
          <w:top w:val="nil"/>
          <w:bottom w:val="nil"/>
          <w:insideH w:val="nil"/>
          <w:insideV w:val="nil"/>
        </w:tblBorders>
        <w:tblCellMar>
          <w:left w:w="0" w:type="dxa"/>
          <w:right w:w="0" w:type="dxa"/>
        </w:tblCellMar>
        <w:tblLook w:val="04A0"/>
      </w:tblPr>
      <w:tblGrid>
        <w:gridCol w:w="4772"/>
        <w:gridCol w:w="4798"/>
      </w:tblGrid>
      <w:tr w:rsidR="00EF1FAB" w:rsidRPr="00EF1FAB" w:rsidTr="00A918A6">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THỦ TRƯỞNG ĐƠN VỊ</w:t>
            </w:r>
            <w:r w:rsidRPr="00EF1FAB">
              <w:rPr>
                <w:rFonts w:ascii="Times New Roman" w:hAnsi="Times New Roman"/>
                <w:color w:val="222222"/>
              </w:rPr>
              <w:br/>
            </w:r>
            <w:r w:rsidRPr="00EF1FAB">
              <w:rPr>
                <w:rFonts w:ascii="Times New Roman" w:hAnsi="Times New Roman"/>
                <w:i/>
                <w:iCs/>
                <w:color w:val="000000"/>
              </w:rPr>
              <w:t>(Ký, ghi rõ họ và tên, đóng dấu)</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_______________________________</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rPr>
        <w:t>Tất cả các thông tin kê khai phải đúng với nội dung ghi trong quyết định khen thưởng</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1</w:t>
      </w:r>
      <w:r w:rsidRPr="00EF1FAB">
        <w:rPr>
          <w:rFonts w:ascii="Times New Roman" w:hAnsi="Times New Roman"/>
          <w:color w:val="000000"/>
        </w:rPr>
        <w:t> Ghi tên của tập thể được khen thưởng.</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2</w:t>
      </w:r>
      <w:r w:rsidRPr="00EF1FAB">
        <w:rPr>
          <w:rFonts w:ascii="Times New Roman" w:hAnsi="Times New Roman"/>
          <w:color w:val="000000"/>
        </w:rPr>
        <w:t> Ghi tên đơn vị cấp trên trực tiếp.</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3</w:t>
      </w:r>
      <w:r w:rsidRPr="00EF1FAB">
        <w:rPr>
          <w:rFonts w:ascii="Times New Roman" w:hAnsi="Times New Roman"/>
          <w:color w:val="000000"/>
        </w:rPr>
        <w:t> Ghi hình thức khen thưởng hoặc danh hiệu thi đua.</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lastRenderedPageBreak/>
        <w:t>4</w:t>
      </w:r>
      <w:r w:rsidRPr="00EF1FAB">
        <w:rPr>
          <w:rFonts w:ascii="Times New Roman" w:hAnsi="Times New Roman"/>
          <w:color w:val="000000"/>
        </w:rPr>
        <w:t> Ghi số quyết định, ngày, tháng, năm của quyết định khen thưởng.</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5 </w:t>
      </w:r>
      <w:r w:rsidRPr="00EF1FAB">
        <w:rPr>
          <w:rFonts w:ascii="Times New Roman" w:hAnsi="Times New Roman"/>
          <w:color w:val="000000"/>
        </w:rPr>
        <w:t>Ghi tên cơ quan ban hành quyết định khen thưởng hoặc thẩm quyền khen ghi trên bằng.</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6</w:t>
      </w:r>
      <w:r w:rsidRPr="00EF1FAB">
        <w:rPr>
          <w:rFonts w:ascii="Times New Roman" w:hAnsi="Times New Roman"/>
          <w:color w:val="000000"/>
        </w:rPr>
        <w:t> Đơn vị trình khen: Ghi tên cơ quan, đơn vị đã trình khen cho đối tượng được khen thưởng trước đây.</w:t>
      </w:r>
    </w:p>
    <w:p w:rsidR="00EF1FAB" w:rsidRPr="00EF1FAB" w:rsidRDefault="00EF1FAB" w:rsidP="000B2DA0">
      <w:pPr>
        <w:spacing w:before="120" w:after="120"/>
        <w:ind w:firstLine="284"/>
        <w:jc w:val="both"/>
        <w:rPr>
          <w:rFonts w:ascii="Times New Roman" w:hAnsi="Times New Roman"/>
        </w:rPr>
      </w:pPr>
      <w:r w:rsidRPr="00EF1FAB">
        <w:rPr>
          <w:rFonts w:ascii="Times New Roman" w:hAnsi="Times New Roman"/>
          <w:color w:val="000000"/>
          <w:vertAlign w:val="superscript"/>
        </w:rPr>
        <w:t>7</w:t>
      </w:r>
      <w:r w:rsidRPr="00EF1FAB">
        <w:rPr>
          <w:rFonts w:ascii="Times New Roman" w:hAnsi="Times New Roman"/>
          <w:color w:val="000000"/>
        </w:rPr>
        <w:t> Ghi hư hỏng, thất lạc hoặc ghi in sai bằng.</w:t>
      </w:r>
    </w:p>
    <w:p w:rsidR="00EF1FAB" w:rsidRPr="00EF1FAB" w:rsidRDefault="00EF1FAB" w:rsidP="000B2DA0">
      <w:pPr>
        <w:spacing w:before="120" w:after="280" w:afterAutospacing="1"/>
        <w:ind w:firstLine="284"/>
        <w:jc w:val="both"/>
        <w:rPr>
          <w:rFonts w:ascii="Times New Roman" w:hAnsi="Times New Roman"/>
        </w:rPr>
      </w:pPr>
      <w:r w:rsidRPr="00EF1FAB">
        <w:rPr>
          <w:rFonts w:ascii="Times New Roman" w:hAnsi="Times New Roman"/>
          <w:color w:val="000000"/>
          <w:vertAlign w:val="superscript"/>
        </w:rPr>
        <w:t>8</w:t>
      </w:r>
      <w:r w:rsidRPr="00EF1FAB">
        <w:rPr>
          <w:rFonts w:ascii="Times New Roman" w:hAnsi="Times New Roman"/>
          <w:color w:val="000000"/>
        </w:rPr>
        <w:t xml:space="preserve"> Ghi bằng, Cờ thi đua, huy hiệu Chiến sĩ thi đua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xml:space="preserve">, Kỷ niệm chương về các ngành, lĩnh vực thuộc thẩm quyền quản lý của </w:t>
      </w:r>
      <w:r w:rsidR="001B1934" w:rsidRPr="00EF1FAB">
        <w:rPr>
          <w:rFonts w:ascii="Times New Roman" w:hAnsi="Times New Roman"/>
          <w:color w:val="000000"/>
        </w:rPr>
        <w:t>Bộ N</w:t>
      </w:r>
      <w:r w:rsidR="001B1934">
        <w:rPr>
          <w:rFonts w:ascii="Times New Roman" w:hAnsi="Times New Roman"/>
          <w:color w:val="000000"/>
        </w:rPr>
        <w:t>goại giao</w:t>
      </w:r>
      <w:r w:rsidR="001B1934" w:rsidRPr="00EF1FAB">
        <w:rPr>
          <w:rFonts w:ascii="Times New Roman" w:hAnsi="Times New Roman"/>
          <w:color w:val="000000"/>
        </w:rPr>
        <w:t xml:space="preserve"> </w:t>
      </w:r>
      <w:r w:rsidRPr="00EF1FAB">
        <w:rPr>
          <w:rFonts w:ascii="Times New Roman" w:hAnsi="Times New Roman"/>
          <w:color w:val="000000"/>
        </w:rPr>
        <w:t>(có nhu cầu cấp đổi hiện vật khen thưởng gì thì ghi tên hiện vật khen thưởng đó).</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E2E2E"/>
        </w:rPr>
        <w:t> </w:t>
      </w:r>
    </w:p>
    <w:p w:rsidR="00EF1FAB" w:rsidRPr="00244DEB" w:rsidRDefault="00607C59" w:rsidP="00EF1FAB">
      <w:pPr>
        <w:spacing w:before="120" w:after="280" w:afterAutospacing="1"/>
        <w:jc w:val="right"/>
        <w:rPr>
          <w:rFonts w:ascii="Times New Roman" w:hAnsi="Times New Roman"/>
          <w:i/>
        </w:rPr>
      </w:pPr>
      <w:bookmarkStart w:id="37" w:name="chuong_pl_9"/>
      <w:r>
        <w:rPr>
          <w:rFonts w:ascii="Times New Roman" w:hAnsi="Times New Roman"/>
          <w:b/>
          <w:bCs/>
          <w:i/>
          <w:color w:val="000000"/>
        </w:rPr>
        <w:br w:type="page"/>
      </w:r>
      <w:r w:rsidR="00EF1FAB" w:rsidRPr="00244DEB">
        <w:rPr>
          <w:rFonts w:ascii="Times New Roman" w:hAnsi="Times New Roman"/>
          <w:b/>
          <w:bCs/>
          <w:i/>
          <w:color w:val="000000"/>
        </w:rPr>
        <w:lastRenderedPageBreak/>
        <w:t>Mẫu 2.2</w:t>
      </w:r>
      <w:bookmarkEnd w:id="37"/>
    </w:p>
    <w:p w:rsidR="00EF1FAB" w:rsidRPr="00EF1FAB" w:rsidRDefault="00EF1FAB" w:rsidP="00EF1FAB">
      <w:pPr>
        <w:spacing w:before="120" w:after="280" w:afterAutospacing="1"/>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p w:rsidR="00EF1FAB" w:rsidRPr="00EF1FAB" w:rsidRDefault="00EF1FAB" w:rsidP="00EF1FAB">
      <w:pPr>
        <w:spacing w:before="120" w:after="280" w:afterAutospacing="1"/>
        <w:jc w:val="center"/>
        <w:rPr>
          <w:rFonts w:ascii="Times New Roman" w:hAnsi="Times New Roman"/>
        </w:rPr>
      </w:pPr>
      <w:bookmarkStart w:id="38" w:name="chuong_pl_9_name"/>
      <w:r w:rsidRPr="00EF1FAB">
        <w:rPr>
          <w:rFonts w:ascii="Times New Roman" w:hAnsi="Times New Roman"/>
          <w:b/>
          <w:bCs/>
          <w:color w:val="000000"/>
        </w:rPr>
        <w:t>ĐƠN ĐỀ NGHỊ CẤP ĐỔI/CẤP LẠI HIỆN VẬT KHEN THƯỞNG</w:t>
      </w:r>
      <w:r w:rsidRPr="00EF1FAB">
        <w:rPr>
          <w:rFonts w:ascii="Times New Roman" w:hAnsi="Times New Roman"/>
          <w:color w:val="222222"/>
        </w:rPr>
        <w:t> </w:t>
      </w:r>
      <w:bookmarkEnd w:id="38"/>
    </w:p>
    <w:p w:rsidR="00EF1FAB" w:rsidRPr="00EF1FAB" w:rsidRDefault="00EF1FAB" w:rsidP="00EF1FAB">
      <w:pPr>
        <w:spacing w:before="120" w:after="280" w:afterAutospacing="1"/>
        <w:jc w:val="center"/>
        <w:rPr>
          <w:rFonts w:ascii="Times New Roman" w:hAnsi="Times New Roman"/>
        </w:rPr>
      </w:pPr>
      <w:r w:rsidRPr="00EF1FAB">
        <w:rPr>
          <w:rFonts w:ascii="Times New Roman" w:hAnsi="Times New Roman"/>
          <w:color w:val="000000"/>
        </w:rPr>
        <w:t xml:space="preserve">Kính gửi: </w:t>
      </w:r>
      <w:r w:rsidR="000B2DA0">
        <w:rPr>
          <w:rFonts w:ascii="Times New Roman" w:hAnsi="Times New Roman"/>
          <w:color w:val="000000"/>
        </w:rPr>
        <w:t>……………………….</w:t>
      </w:r>
      <w:r w:rsidRPr="00EF1FAB">
        <w:rPr>
          <w:rFonts w:ascii="Times New Roman" w:hAnsi="Times New Roman"/>
          <w:color w:val="222222"/>
        </w:rPr>
        <w:t> </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Tên cá nhân, hộ gia đình đề nghị cấp đổi/ cấp lại</w:t>
      </w:r>
      <w:r w:rsidRPr="00EF1FAB">
        <w:rPr>
          <w:rFonts w:ascii="Times New Roman" w:hAnsi="Times New Roman"/>
          <w:color w:val="000000"/>
          <w:vertAlign w:val="superscript"/>
        </w:rPr>
        <w:t>1</w:t>
      </w:r>
      <w:r w:rsidRPr="00EF1FAB">
        <w:rPr>
          <w:rFonts w:ascii="Times New Roman" w:hAnsi="Times New Roman"/>
          <w:color w:val="000000"/>
        </w:rPr>
        <w:t>:...............................................</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Số CCCD hoặc CMND.........................................................................................</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Cấp đổi cho</w:t>
      </w:r>
      <w:r w:rsidRPr="00EF1FAB">
        <w:rPr>
          <w:rFonts w:ascii="Times New Roman" w:hAnsi="Times New Roman"/>
          <w:color w:val="000000"/>
          <w:vertAlign w:val="superscript"/>
        </w:rPr>
        <w:t>2</w:t>
      </w:r>
      <w:r w:rsidRPr="00EF1FAB">
        <w:rPr>
          <w:rFonts w:ascii="Times New Roman" w:hAnsi="Times New Roman"/>
          <w:color w:val="000000"/>
        </w:rPr>
        <w:t>:.........................................................................................................</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Quê quán/chức vụ, đơn vị công tác</w:t>
      </w:r>
      <w:r w:rsidRPr="00EF1FAB">
        <w:rPr>
          <w:rFonts w:ascii="Times New Roman" w:hAnsi="Times New Roman"/>
          <w:color w:val="000000"/>
          <w:vertAlign w:val="superscript"/>
        </w:rPr>
        <w:t>3</w:t>
      </w:r>
      <w:r w:rsidRPr="00EF1FAB">
        <w:rPr>
          <w:rFonts w:ascii="Times New Roman" w:hAnsi="Times New Roman"/>
          <w:color w:val="000000"/>
        </w:rPr>
        <w:t>:......................................................................</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Địa chỉ hiện nay:.....................................................................................................</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Điện thoại liên hệ:...................................................................................................</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Đã được tặng thưởng</w:t>
      </w:r>
      <w:r w:rsidRPr="00EF1FAB">
        <w:rPr>
          <w:rFonts w:ascii="Times New Roman" w:hAnsi="Times New Roman"/>
          <w:color w:val="000000"/>
          <w:vertAlign w:val="superscript"/>
        </w:rPr>
        <w:t>4</w:t>
      </w:r>
      <w:r w:rsidRPr="00EF1FAB">
        <w:rPr>
          <w:rFonts w:ascii="Times New Roman" w:hAnsi="Times New Roman"/>
          <w:color w:val="000000"/>
        </w:rPr>
        <w:t>:............................................................................................</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Theo Quyết định số</w:t>
      </w:r>
      <w:r w:rsidRPr="00EF1FAB">
        <w:rPr>
          <w:rFonts w:ascii="Times New Roman" w:hAnsi="Times New Roman"/>
          <w:color w:val="000000"/>
          <w:vertAlign w:val="superscript"/>
        </w:rPr>
        <w:t>5</w:t>
      </w:r>
      <w:r w:rsidRPr="00EF1FAB">
        <w:rPr>
          <w:rFonts w:ascii="Times New Roman" w:hAnsi="Times New Roman"/>
          <w:color w:val="000000"/>
        </w:rPr>
        <w:t>: ............... ngày ...... tháng ........... năm .........................</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Của</w:t>
      </w:r>
      <w:r w:rsidRPr="00EF1FAB">
        <w:rPr>
          <w:rFonts w:ascii="Times New Roman" w:hAnsi="Times New Roman"/>
          <w:color w:val="000000"/>
          <w:vertAlign w:val="superscript"/>
        </w:rPr>
        <w:t>6</w:t>
      </w:r>
      <w:r w:rsidRPr="00EF1FAB">
        <w:rPr>
          <w:rFonts w:ascii="Times New Roman" w:hAnsi="Times New Roman"/>
          <w:color w:val="000000"/>
        </w:rPr>
        <w:t>: ....................................................................................................................</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Đơn vị trình khen</w:t>
      </w:r>
      <w:r w:rsidRPr="00EF1FAB">
        <w:rPr>
          <w:rFonts w:ascii="Times New Roman" w:hAnsi="Times New Roman"/>
          <w:color w:val="000000"/>
          <w:vertAlign w:val="superscript"/>
        </w:rPr>
        <w:t>7</w:t>
      </w:r>
      <w:r w:rsidRPr="00EF1FAB">
        <w:rPr>
          <w:rFonts w:ascii="Times New Roman" w:hAnsi="Times New Roman"/>
          <w:color w:val="000000"/>
        </w:rPr>
        <w:t>:...............................................................................................</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Lý do cấp đổi/ cấp lại</w:t>
      </w:r>
      <w:r w:rsidRPr="00EF1FAB">
        <w:rPr>
          <w:rFonts w:ascii="Times New Roman" w:hAnsi="Times New Roman"/>
          <w:color w:val="000000"/>
          <w:vertAlign w:val="superscript"/>
        </w:rPr>
        <w:t>8</w:t>
      </w:r>
      <w:r w:rsidRPr="00EF1FAB">
        <w:rPr>
          <w:rFonts w:ascii="Times New Roman" w:hAnsi="Times New Roman"/>
          <w:color w:val="000000"/>
        </w:rPr>
        <w:t> :........................................................................................</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Hiện vật xin cấp đổi/cấp lại</w:t>
      </w:r>
      <w:r w:rsidRPr="00EF1FAB">
        <w:rPr>
          <w:rFonts w:ascii="Times New Roman" w:hAnsi="Times New Roman"/>
          <w:color w:val="000000"/>
          <w:vertAlign w:val="superscript"/>
        </w:rPr>
        <w:t>9</w:t>
      </w:r>
      <w:r w:rsidRPr="00EF1FAB">
        <w:rPr>
          <w:rFonts w:ascii="Times New Roman" w:hAnsi="Times New Roman"/>
          <w:color w:val="000000"/>
        </w:rPr>
        <w:t>:...............................................................................</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1. ...........................................................................................................................</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2. ...........................................................................................................................</w:t>
      </w:r>
    </w:p>
    <w:p w:rsidR="00EF1FAB" w:rsidRPr="00EF1FAB" w:rsidRDefault="00EF1FAB" w:rsidP="00187206">
      <w:pPr>
        <w:spacing w:before="120" w:after="120"/>
        <w:rPr>
          <w:rFonts w:ascii="Times New Roman" w:hAnsi="Times New Roman"/>
        </w:rPr>
      </w:pPr>
      <w:r w:rsidRPr="00EF1FAB">
        <w:rPr>
          <w:rFonts w:ascii="Times New Roman" w:hAnsi="Times New Roman"/>
          <w:i/>
          <w:iCs/>
          <w:color w:val="000000"/>
        </w:rPr>
        <w:t>(Có hiện vật xin cấp đổi kèm theo đối với trường hợp đề nghị cấp đổi)</w:t>
      </w:r>
    </w:p>
    <w:p w:rsidR="00EF1FAB" w:rsidRPr="00EF1FAB" w:rsidRDefault="00EF1FAB" w:rsidP="00187206">
      <w:pPr>
        <w:spacing w:before="120" w:after="120"/>
        <w:rPr>
          <w:rFonts w:ascii="Times New Roman" w:hAnsi="Times New Roman"/>
        </w:rPr>
      </w:pPr>
      <w:r w:rsidRPr="00EF1FAB">
        <w:rPr>
          <w:rFonts w:ascii="Times New Roman" w:hAnsi="Times New Roman"/>
          <w:color w:val="000000"/>
        </w:rPr>
        <w:t>Tôi xin cam đoan những điều khai trên là đúng, nếu sai tôi xin chịu trách nhiệm trước pháp luật.</w:t>
      </w:r>
    </w:p>
    <w:p w:rsidR="00EF1FAB" w:rsidRPr="00EF1FAB" w:rsidRDefault="00EF1FAB" w:rsidP="00E64D2E">
      <w:pPr>
        <w:rPr>
          <w:rFonts w:ascii="Times New Roman" w:hAnsi="Times New Roman"/>
        </w:rPr>
      </w:pPr>
      <w:r w:rsidRPr="00EF1FAB">
        <w:rPr>
          <w:rFonts w:ascii="Times New Roman" w:hAnsi="Times New Roman"/>
          <w:color w:val="222222"/>
        </w:rPr>
        <w:t> </w:t>
      </w:r>
    </w:p>
    <w:tbl>
      <w:tblPr>
        <w:tblW w:w="5000" w:type="pct"/>
        <w:tblBorders>
          <w:top w:val="nil"/>
          <w:bottom w:val="nil"/>
          <w:insideH w:val="nil"/>
          <w:insideV w:val="nil"/>
        </w:tblBorders>
        <w:tblCellMar>
          <w:left w:w="0" w:type="dxa"/>
          <w:right w:w="0" w:type="dxa"/>
        </w:tblCellMar>
        <w:tblLook w:val="04A0"/>
      </w:tblPr>
      <w:tblGrid>
        <w:gridCol w:w="4775"/>
        <w:gridCol w:w="4795"/>
      </w:tblGrid>
      <w:tr w:rsidR="00EF1FAB" w:rsidRPr="00EF1FAB" w:rsidTr="00A918A6">
        <w:tc>
          <w:tcPr>
            <w:tcW w:w="2495"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2505"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(Địa danh), ngày .... tháng .... năm...</w:t>
            </w:r>
            <w:r w:rsidRPr="00EF1FAB">
              <w:rPr>
                <w:rFonts w:ascii="Times New Roman" w:hAnsi="Times New Roman"/>
                <w:color w:val="222222"/>
              </w:rPr>
              <w:br/>
            </w:r>
            <w:r w:rsidRPr="00EF1FAB">
              <w:rPr>
                <w:rFonts w:ascii="Times New Roman" w:hAnsi="Times New Roman"/>
                <w:b/>
                <w:bCs/>
                <w:color w:val="000000"/>
              </w:rPr>
              <w:t>Người đề nghị</w:t>
            </w:r>
            <w:r w:rsidRPr="00EF1FAB">
              <w:rPr>
                <w:rFonts w:ascii="Times New Roman" w:hAnsi="Times New Roman"/>
                <w:color w:val="222222"/>
              </w:rPr>
              <w:br/>
            </w:r>
            <w:r w:rsidRPr="00EF1FAB">
              <w:rPr>
                <w:rFonts w:ascii="Times New Roman" w:hAnsi="Times New Roman"/>
                <w:i/>
                <w:iCs/>
                <w:color w:val="000000"/>
              </w:rPr>
              <w:t>Ký, ghi rõ họ và tên</w:t>
            </w:r>
          </w:p>
        </w:tc>
      </w:tr>
    </w:tbl>
    <w:p w:rsidR="00832695" w:rsidRDefault="00EF1FAB" w:rsidP="00EF1FAB">
      <w:pPr>
        <w:spacing w:before="120" w:after="280" w:afterAutospacing="1"/>
        <w:rPr>
          <w:rFonts w:ascii="Times New Roman" w:hAnsi="Times New Roman"/>
          <w:color w:val="222222"/>
        </w:rPr>
      </w:pPr>
      <w:r w:rsidRPr="00EF1FAB">
        <w:rPr>
          <w:rFonts w:ascii="Times New Roman" w:hAnsi="Times New Roman"/>
          <w:color w:val="222222"/>
        </w:rPr>
        <w:t> </w:t>
      </w:r>
    </w:p>
    <w:p w:rsidR="00832695" w:rsidRPr="00EF1FAB" w:rsidRDefault="00832695"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_______________________________</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Tất cả các thông tin kê khai phải đúng với nội dung ghi trong quyết định khen thưởng.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1</w:t>
      </w:r>
      <w:r w:rsidRPr="00EF1FAB">
        <w:rPr>
          <w:rFonts w:ascii="Times New Roman" w:hAnsi="Times New Roman"/>
          <w:color w:val="000000"/>
        </w:rPr>
        <w:t xml:space="preserve"> Ghi tên của người đề nghị cấp đổi/ cấp lại nếu là thân nhân đề nghị cấp đổi/ cấp lại cho đối tượng được khen thưởng. Ghi tên đối tượng được khen thưởng nếu </w:t>
      </w:r>
      <w:r w:rsidRPr="00EF1FAB">
        <w:rPr>
          <w:rFonts w:ascii="Times New Roman" w:hAnsi="Times New Roman"/>
          <w:color w:val="000000"/>
        </w:rPr>
        <w:lastRenderedPageBreak/>
        <w:t>đối tượng được khen thưởng đề nghị cấp đổi/ cấp lại cho bản thân. Ghi tên người đại diện hộ gia đình nếu đề nghị cấp đổi/ cấp lại cho hộ gia đình.</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2</w:t>
      </w:r>
      <w:r w:rsidRPr="00EF1FAB">
        <w:rPr>
          <w:rFonts w:ascii="Times New Roman" w:hAnsi="Times New Roman"/>
          <w:color w:val="000000"/>
        </w:rPr>
        <w:t> Ghi tên đối tượng được khen thưởng cần cấp đổi/ cấp lại.</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3</w:t>
      </w:r>
      <w:r w:rsidRPr="00EF1FAB">
        <w:rPr>
          <w:rFonts w:ascii="Times New Roman" w:hAnsi="Times New Roman"/>
          <w:color w:val="000000"/>
        </w:rPr>
        <w:t> Ghi theo địa danh/chức vụ, đơn vị khi được khen thưởng; Ghi địa chỉ hộ gia đình nếu đề nghị cấp đổi/ cấp lại cho hộ gia đình.</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4 </w:t>
      </w:r>
      <w:r w:rsidRPr="00EF1FAB">
        <w:rPr>
          <w:rFonts w:ascii="Times New Roman" w:hAnsi="Times New Roman"/>
          <w:color w:val="000000"/>
        </w:rPr>
        <w:t>Ghi hình thức khen thưởng hoặc danh hiệu thi đua.</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5</w:t>
      </w:r>
      <w:r w:rsidRPr="00EF1FAB">
        <w:rPr>
          <w:rFonts w:ascii="Times New Roman" w:hAnsi="Times New Roman"/>
          <w:color w:val="000000"/>
        </w:rPr>
        <w:t> Ghi số quyết định, ngày, tháng, năm của quyết định khen thưởng.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6</w:t>
      </w:r>
      <w:r w:rsidRPr="00EF1FAB">
        <w:rPr>
          <w:rFonts w:ascii="Times New Roman" w:hAnsi="Times New Roman"/>
          <w:color w:val="000000"/>
        </w:rPr>
        <w:t> Ghi tên cơ quan ban hành quyết định khen thưởng hoặc thẩm quyền khen ghi trên bằng.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7</w:t>
      </w:r>
      <w:r w:rsidRPr="00EF1FAB">
        <w:rPr>
          <w:rFonts w:ascii="Times New Roman" w:hAnsi="Times New Roman"/>
          <w:color w:val="000000"/>
        </w:rPr>
        <w:t> Đơn vị trình khen: Ghi tên cơ quan, đơn vị đã trình khen cho đối tượng được khen thưởng trước đây.</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8</w:t>
      </w:r>
      <w:r w:rsidRPr="00EF1FAB">
        <w:rPr>
          <w:rFonts w:ascii="Times New Roman" w:hAnsi="Times New Roman"/>
          <w:color w:val="000000"/>
        </w:rPr>
        <w:t> Ghi hư hỏng, thất lạc hoặc ghi in sai bằng.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vertAlign w:val="superscript"/>
        </w:rPr>
        <w:t>9</w:t>
      </w:r>
      <w:r w:rsidRPr="00EF1FAB">
        <w:rPr>
          <w:rFonts w:ascii="Times New Roman" w:hAnsi="Times New Roman"/>
          <w:color w:val="000000"/>
        </w:rPr>
        <w:t xml:space="preserve"> Ghi bằng, huy hiệu Chiến sĩ thi đua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xml:space="preserve">, Kỷ niệm chương về các ngành, lĩnh vực thuộc thẩm quyền quản lý của </w:t>
      </w:r>
      <w:r w:rsidR="001B1934" w:rsidRPr="00EF1FAB">
        <w:rPr>
          <w:rFonts w:ascii="Times New Roman" w:hAnsi="Times New Roman"/>
          <w:color w:val="000000"/>
        </w:rPr>
        <w:t>Bộ N</w:t>
      </w:r>
      <w:r w:rsidR="001B1934">
        <w:rPr>
          <w:rFonts w:ascii="Times New Roman" w:hAnsi="Times New Roman"/>
          <w:color w:val="000000"/>
        </w:rPr>
        <w:t>goại giao</w:t>
      </w:r>
      <w:r w:rsidR="001B1934" w:rsidRPr="00EF1FAB">
        <w:rPr>
          <w:rFonts w:ascii="Times New Roman" w:hAnsi="Times New Roman"/>
          <w:color w:val="000000"/>
        </w:rPr>
        <w:t xml:space="preserve"> </w:t>
      </w:r>
      <w:r w:rsidRPr="00EF1FAB">
        <w:rPr>
          <w:rFonts w:ascii="Times New Roman" w:hAnsi="Times New Roman"/>
          <w:color w:val="000000"/>
        </w:rPr>
        <w:t>(có nhu cầu cấp đổi hiện vật khen thưởng gì thì ghi tên hiện vật khen thưởng đó).</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2E2E2E"/>
        </w:rPr>
        <w:t> </w:t>
      </w:r>
    </w:p>
    <w:p w:rsidR="00EF1FAB" w:rsidRPr="00244DEB" w:rsidRDefault="00607C59" w:rsidP="00EF1FAB">
      <w:pPr>
        <w:spacing w:before="120" w:after="280" w:afterAutospacing="1"/>
        <w:jc w:val="right"/>
        <w:rPr>
          <w:rFonts w:ascii="Times New Roman" w:hAnsi="Times New Roman"/>
          <w:i/>
        </w:rPr>
      </w:pPr>
      <w:bookmarkStart w:id="39" w:name="chuong_pl_10"/>
      <w:r>
        <w:rPr>
          <w:rFonts w:ascii="Times New Roman" w:hAnsi="Times New Roman"/>
          <w:b/>
          <w:bCs/>
          <w:i/>
          <w:color w:val="000000"/>
        </w:rPr>
        <w:br w:type="page"/>
      </w:r>
      <w:r w:rsidR="00EF1FAB" w:rsidRPr="00244DEB">
        <w:rPr>
          <w:rFonts w:ascii="Times New Roman" w:hAnsi="Times New Roman"/>
          <w:b/>
          <w:bCs/>
          <w:i/>
          <w:color w:val="000000"/>
        </w:rPr>
        <w:lastRenderedPageBreak/>
        <w:t>Mẫu số 2.3</w:t>
      </w:r>
      <w:bookmarkEnd w:id="39"/>
    </w:p>
    <w:tbl>
      <w:tblPr>
        <w:tblW w:w="5000" w:type="pct"/>
        <w:tblBorders>
          <w:top w:val="nil"/>
          <w:bottom w:val="nil"/>
          <w:insideH w:val="nil"/>
          <w:insideV w:val="nil"/>
        </w:tblBorders>
        <w:tblCellMar>
          <w:left w:w="0" w:type="dxa"/>
          <w:right w:w="0" w:type="dxa"/>
        </w:tblCellMar>
        <w:tblLook w:val="04A0"/>
      </w:tblPr>
      <w:tblGrid>
        <w:gridCol w:w="3325"/>
        <w:gridCol w:w="6245"/>
      </w:tblGrid>
      <w:tr w:rsidR="00EF1FAB" w:rsidRPr="00EF1FAB" w:rsidTr="00187206">
        <w:tc>
          <w:tcPr>
            <w:tcW w:w="1737"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ĐƠN VỊ CẤP TRÊN</w:t>
            </w:r>
            <w:r w:rsidRPr="00EF1FAB">
              <w:rPr>
                <w:rFonts w:ascii="Times New Roman" w:hAnsi="Times New Roman"/>
                <w:color w:val="000000"/>
              </w:rPr>
              <w:br/>
            </w:r>
            <w:r w:rsidRPr="00EF1FAB">
              <w:rPr>
                <w:rFonts w:ascii="Times New Roman" w:hAnsi="Times New Roman"/>
                <w:b/>
                <w:bCs/>
                <w:color w:val="000000"/>
              </w:rPr>
              <w:t>ĐƠN VỊ .........</w:t>
            </w:r>
            <w:r w:rsidRPr="00EF1FAB">
              <w:rPr>
                <w:rFonts w:ascii="Times New Roman" w:hAnsi="Times New Roman"/>
                <w:color w:val="000000"/>
              </w:rPr>
              <w:br/>
            </w:r>
            <w:r w:rsidRPr="00EF1FAB">
              <w:rPr>
                <w:rFonts w:ascii="Times New Roman" w:hAnsi="Times New Roman"/>
                <w:b/>
                <w:bCs/>
                <w:color w:val="000000"/>
              </w:rPr>
              <w:t>-------</w:t>
            </w:r>
          </w:p>
        </w:tc>
        <w:tc>
          <w:tcPr>
            <w:tcW w:w="3263"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EF1FAB">
      <w:pPr>
        <w:spacing w:before="120" w:after="280" w:afterAutospacing="1"/>
        <w:jc w:val="center"/>
        <w:rPr>
          <w:rFonts w:ascii="Times New Roman" w:hAnsi="Times New Roman"/>
        </w:rPr>
      </w:pPr>
      <w:bookmarkStart w:id="40" w:name="chuong_pl_10_name"/>
      <w:r w:rsidRPr="00EF1FAB">
        <w:rPr>
          <w:rFonts w:ascii="Times New Roman" w:hAnsi="Times New Roman"/>
          <w:b/>
          <w:bCs/>
          <w:color w:val="000000"/>
        </w:rPr>
        <w:t>DANH SÁCH ĐỀ NGHỊ CẤP ĐỔI/CẤP LẠI HIỆN VẬT KHEN THƯỞNG</w:t>
      </w:r>
      <w:bookmarkEnd w:id="40"/>
    </w:p>
    <w:p w:rsidR="00EF1FAB" w:rsidRPr="00EF1FAB" w:rsidRDefault="00EF1FAB" w:rsidP="00EF1FAB">
      <w:pPr>
        <w:spacing w:before="120" w:after="280" w:afterAutospacing="1"/>
        <w:jc w:val="center"/>
        <w:rPr>
          <w:rFonts w:ascii="Times New Roman" w:hAnsi="Times New Roman"/>
        </w:rPr>
      </w:pPr>
      <w:r w:rsidRPr="00EF1FAB">
        <w:rPr>
          <w:rFonts w:ascii="Times New Roman" w:hAnsi="Times New Roman"/>
          <w:i/>
          <w:iCs/>
          <w:color w:val="000000"/>
        </w:rPr>
        <w:t>(Kèm theo Công văn số... ngày ... tháng ... năm ... của ...)</w:t>
      </w:r>
      <w:r w:rsidRPr="00EF1FAB">
        <w:rPr>
          <w:rFonts w:ascii="Times New Roman" w:hAnsi="Times New Roman"/>
          <w:color w:val="222222"/>
        </w:rPr>
        <w:t> </w:t>
      </w:r>
    </w:p>
    <w:tbl>
      <w:tblPr>
        <w:tblW w:w="5000" w:type="pct"/>
        <w:tblBorders>
          <w:top w:val="nil"/>
          <w:bottom w:val="nil"/>
          <w:insideH w:val="nil"/>
          <w:insideV w:val="nil"/>
        </w:tblBorders>
        <w:tblCellMar>
          <w:left w:w="0" w:type="dxa"/>
          <w:right w:w="0" w:type="dxa"/>
        </w:tblCellMar>
        <w:tblLook w:val="04A0"/>
      </w:tblPr>
      <w:tblGrid>
        <w:gridCol w:w="481"/>
        <w:gridCol w:w="842"/>
        <w:gridCol w:w="842"/>
        <w:gridCol w:w="973"/>
        <w:gridCol w:w="842"/>
        <w:gridCol w:w="964"/>
        <w:gridCol w:w="840"/>
        <w:gridCol w:w="842"/>
        <w:gridCol w:w="602"/>
        <w:gridCol w:w="1462"/>
        <w:gridCol w:w="684"/>
      </w:tblGrid>
      <w:tr w:rsidR="00EF1FAB" w:rsidRPr="00EF1FAB" w:rsidTr="00A918A6">
        <w:tc>
          <w:tcPr>
            <w:tcW w:w="25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TT</w:t>
            </w:r>
          </w:p>
        </w:tc>
        <w:tc>
          <w:tcPr>
            <w:tcW w:w="44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Hình thức khen thưởng /Danh hiệu thi đua</w:t>
            </w:r>
          </w:p>
        </w:tc>
        <w:tc>
          <w:tcPr>
            <w:tcW w:w="44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Tên đối tượng được khen thưởng</w:t>
            </w:r>
          </w:p>
        </w:tc>
        <w:tc>
          <w:tcPr>
            <w:tcW w:w="51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Quê quán/ Chức vụ, đơn vị công tác</w:t>
            </w:r>
          </w:p>
        </w:tc>
        <w:tc>
          <w:tcPr>
            <w:tcW w:w="44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Số Quyết định khen thưởng</w:t>
            </w:r>
          </w:p>
        </w:tc>
        <w:tc>
          <w:tcPr>
            <w:tcW w:w="51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Ngày, tháng, năm Quyết định</w:t>
            </w:r>
          </w:p>
        </w:tc>
        <w:tc>
          <w:tcPr>
            <w:tcW w:w="44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Họ và tên người ký bằng</w:t>
            </w:r>
          </w:p>
        </w:tc>
        <w:tc>
          <w:tcPr>
            <w:tcW w:w="44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Đơn vị trình khen thưởng</w:t>
            </w:r>
          </w:p>
        </w:tc>
        <w:tc>
          <w:tcPr>
            <w:tcW w:w="110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Hiện vật đề nghị cấp đổi/ cấp lại</w:t>
            </w:r>
          </w:p>
        </w:tc>
        <w:tc>
          <w:tcPr>
            <w:tcW w:w="365"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Lý do cấp đổi/ cấp lại</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sz w:val="26"/>
                <w:szCs w:val="26"/>
              </w:rPr>
            </w:pPr>
            <w:r w:rsidRPr="00111956">
              <w:rPr>
                <w:rFonts w:ascii="Times New Roman" w:hAnsi="Times New Roman"/>
                <w:b/>
                <w:bCs/>
                <w:color w:val="000000"/>
                <w:sz w:val="26"/>
                <w:szCs w:val="26"/>
              </w:rPr>
              <w:t>Bằng</w:t>
            </w:r>
          </w:p>
        </w:tc>
        <w:tc>
          <w:tcPr>
            <w:tcW w:w="7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111956" w:rsidRDefault="00EF1FAB" w:rsidP="00A918A6">
            <w:pPr>
              <w:spacing w:before="120"/>
              <w:jc w:val="center"/>
              <w:rPr>
                <w:rFonts w:ascii="Times New Roman" w:hAnsi="Times New Roman"/>
                <w:b/>
                <w:bCs/>
                <w:color w:val="000000"/>
                <w:sz w:val="26"/>
                <w:szCs w:val="26"/>
              </w:rPr>
            </w:pPr>
            <w:r w:rsidRPr="00111956">
              <w:rPr>
                <w:rFonts w:ascii="Times New Roman" w:hAnsi="Times New Roman"/>
                <w:b/>
                <w:bCs/>
                <w:color w:val="000000"/>
                <w:sz w:val="26"/>
                <w:szCs w:val="26"/>
              </w:rPr>
              <w:t xml:space="preserve">Cờ thi đua, Huy hiệu Chiến sĩ thi đua </w:t>
            </w:r>
            <w:r w:rsidR="001B1934" w:rsidRPr="00111956">
              <w:rPr>
                <w:rFonts w:ascii="Times New Roman" w:hAnsi="Times New Roman"/>
                <w:b/>
                <w:bCs/>
                <w:color w:val="000000"/>
                <w:sz w:val="26"/>
                <w:szCs w:val="26"/>
              </w:rPr>
              <w:t>Bộ Ngoại giao</w:t>
            </w:r>
            <w:r w:rsidRPr="00111956">
              <w:rPr>
                <w:rFonts w:ascii="Times New Roman" w:hAnsi="Times New Roman"/>
                <w:b/>
                <w:bCs/>
                <w:color w:val="000000"/>
                <w:sz w:val="26"/>
                <w:szCs w:val="26"/>
              </w:rPr>
              <w:t>/ Kỷ niệm chương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F1FAB" w:rsidRPr="00111956" w:rsidRDefault="00EF1FAB" w:rsidP="00A918A6">
            <w:pPr>
              <w:spacing w:before="120"/>
              <w:jc w:val="center"/>
              <w:rPr>
                <w:rFonts w:ascii="Times New Roman" w:hAnsi="Times New Roman"/>
                <w:sz w:val="26"/>
                <w:szCs w:val="26"/>
              </w:rPr>
            </w:pP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1</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2</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3</w:t>
            </w:r>
          </w:p>
        </w:tc>
        <w:tc>
          <w:tcPr>
            <w:tcW w:w="5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4</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5</w:t>
            </w:r>
          </w:p>
        </w:tc>
        <w:tc>
          <w:tcPr>
            <w:tcW w:w="51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6</w:t>
            </w:r>
          </w:p>
        </w:tc>
        <w:tc>
          <w:tcPr>
            <w:tcW w:w="44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7</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8</w:t>
            </w:r>
          </w:p>
        </w:tc>
        <w:tc>
          <w:tcPr>
            <w:tcW w:w="3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9</w:t>
            </w:r>
          </w:p>
        </w:tc>
        <w:tc>
          <w:tcPr>
            <w:tcW w:w="7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10</w:t>
            </w:r>
          </w:p>
        </w:tc>
        <w:tc>
          <w:tcPr>
            <w:tcW w:w="36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000000"/>
              </w:rPr>
              <w:t>11</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7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r>
      <w:tr w:rsidR="00EF1FAB" w:rsidRPr="00EF1FAB" w:rsidTr="00A918A6">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51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3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78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c>
          <w:tcPr>
            <w:tcW w:w="36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EF1FAB" w:rsidRPr="00EF1FAB" w:rsidRDefault="00EF1FAB" w:rsidP="00A918A6">
            <w:pPr>
              <w:spacing w:before="120"/>
              <w:jc w:val="center"/>
              <w:rPr>
                <w:rFonts w:ascii="Times New Roman" w:hAnsi="Times New Roman"/>
              </w:rPr>
            </w:pPr>
            <w:r w:rsidRPr="00EF1FAB">
              <w:rPr>
                <w:rFonts w:ascii="Times New Roman" w:hAnsi="Times New Roman"/>
                <w:color w:val="222222"/>
              </w:rPr>
              <w:t> </w:t>
            </w:r>
          </w:p>
        </w:tc>
      </w:tr>
    </w:tbl>
    <w:p w:rsidR="00EF1FAB" w:rsidRPr="00111956" w:rsidRDefault="00EF1FAB" w:rsidP="00111956">
      <w:pPr>
        <w:spacing w:before="240" w:after="120"/>
        <w:rPr>
          <w:rFonts w:ascii="Times New Roman" w:hAnsi="Times New Roman"/>
        </w:rPr>
      </w:pPr>
      <w:r w:rsidRPr="00111956">
        <w:rPr>
          <w:rFonts w:ascii="Times New Roman" w:hAnsi="Times New Roman"/>
          <w:bCs/>
          <w:color w:val="000000"/>
        </w:rPr>
        <w:t>Tổng số: .......... trường hợp cấp đổi/cấp lại</w:t>
      </w:r>
    </w:p>
    <w:p w:rsidR="00EF1FAB" w:rsidRPr="00111956" w:rsidRDefault="00EF1FAB" w:rsidP="00111956">
      <w:pPr>
        <w:spacing w:before="120" w:after="120"/>
        <w:rPr>
          <w:rFonts w:ascii="Times New Roman" w:hAnsi="Times New Roman"/>
        </w:rPr>
      </w:pPr>
      <w:r w:rsidRPr="00111956">
        <w:rPr>
          <w:rFonts w:ascii="Times New Roman" w:hAnsi="Times New Roman"/>
          <w:bCs/>
          <w:color w:val="000000"/>
        </w:rPr>
        <w:t>Có: ...... hiện vật khen thưởng cấp đổi kèm theo</w:t>
      </w:r>
    </w:p>
    <w:tbl>
      <w:tblPr>
        <w:tblW w:w="5000" w:type="pct"/>
        <w:tblBorders>
          <w:top w:val="nil"/>
          <w:bottom w:val="nil"/>
          <w:insideH w:val="nil"/>
          <w:insideV w:val="nil"/>
        </w:tblBorders>
        <w:tblCellMar>
          <w:left w:w="0" w:type="dxa"/>
          <w:right w:w="0" w:type="dxa"/>
        </w:tblCellMar>
        <w:tblLook w:val="04A0"/>
      </w:tblPr>
      <w:tblGrid>
        <w:gridCol w:w="4772"/>
        <w:gridCol w:w="4798"/>
      </w:tblGrid>
      <w:tr w:rsidR="00EF1FAB" w:rsidRPr="00EF1FAB" w:rsidTr="00A918A6">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rPr>
                <w:rFonts w:ascii="Times New Roman" w:hAnsi="Times New Roman"/>
              </w:rPr>
            </w:pPr>
            <w:r w:rsidRPr="00EF1FAB">
              <w:rPr>
                <w:rFonts w:ascii="Times New Roman" w:hAnsi="Times New Roman"/>
                <w:color w:val="222222"/>
              </w:rPr>
              <w:t> </w:t>
            </w:r>
          </w:p>
        </w:tc>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Địa danh, ngày ... tháng ... năm...</w:t>
            </w:r>
            <w:r w:rsidRPr="00EF1FAB">
              <w:rPr>
                <w:rFonts w:ascii="Times New Roman" w:hAnsi="Times New Roman"/>
                <w:color w:val="222222"/>
              </w:rPr>
              <w:br/>
            </w:r>
            <w:r w:rsidRPr="00EF1FAB">
              <w:rPr>
                <w:rFonts w:ascii="Times New Roman" w:hAnsi="Times New Roman"/>
                <w:b/>
                <w:bCs/>
                <w:color w:val="000000"/>
              </w:rPr>
              <w:t>THỦ TRƯỞNG ĐƠN VỊ</w:t>
            </w:r>
            <w:r w:rsidRPr="00EF1FAB">
              <w:rPr>
                <w:rFonts w:ascii="Times New Roman" w:hAnsi="Times New Roman"/>
                <w:color w:val="222222"/>
              </w:rPr>
              <w:br/>
            </w:r>
            <w:r w:rsidRPr="00EF1FAB">
              <w:rPr>
                <w:rFonts w:ascii="Times New Roman" w:hAnsi="Times New Roman"/>
                <w:i/>
                <w:iCs/>
                <w:color w:val="000000"/>
              </w:rPr>
              <w:t>(Ký và ghi rõ họ tên, đóng dấu)</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 </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_______________________________</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Tất cả các thông tin kê khai phải đúng với nội dung ghi trong quyết định khen thưởng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1. Ghi số thứ tự trong danh sách.</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2. Ghi tên hình thức khen thưởng, danh hiệu thi đua của đối tượng được khen thưởng.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3. Ghi tên tập thể hoặc cá nhân, hộ gia đình được khen thưởng.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lastRenderedPageBreak/>
        <w:t>4. Ghi theo địa danh/chức vụ, đơn vị khi được khen thưởng; Ghi địa chỉ hộ gia đình nếu đề nghị cấp đổi/ cấp lại cho hộ gia đình.</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5. Ghi số của Quyết định khen thưởng.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6. Ghi ngày, tháng, năm của Quyết định khen thưởng.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7. Ghi họ và tên người ký bằng.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8. Ghi tên cơ quan, đơn vị đã trình khen cho đối tượng được khen thưởng trước đây.</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9. Tích dấu “X” nếu đề nghị cấp đổi bằng.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 xml:space="preserve">10. Tích dấu “X” nếu đề nghị cấp đổi Cờ thi đua, huy hiệu Chiến sĩ thi đua </w:t>
      </w:r>
      <w:r w:rsidR="001B1934" w:rsidRPr="00EF1FAB">
        <w:rPr>
          <w:rFonts w:ascii="Times New Roman" w:hAnsi="Times New Roman"/>
          <w:color w:val="000000"/>
        </w:rPr>
        <w:t>Bộ N</w:t>
      </w:r>
      <w:r w:rsidR="001B1934">
        <w:rPr>
          <w:rFonts w:ascii="Times New Roman" w:hAnsi="Times New Roman"/>
          <w:color w:val="000000"/>
        </w:rPr>
        <w:t>goại giao</w:t>
      </w:r>
      <w:r w:rsidRPr="00EF1FAB">
        <w:rPr>
          <w:rFonts w:ascii="Times New Roman" w:hAnsi="Times New Roman"/>
          <w:color w:val="000000"/>
        </w:rPr>
        <w:t>, Kỷ niệm chương.</w:t>
      </w:r>
    </w:p>
    <w:p w:rsidR="00EF1FAB" w:rsidRPr="00EF1FAB" w:rsidRDefault="00EF1FAB" w:rsidP="00187206">
      <w:pPr>
        <w:spacing w:before="120" w:after="120"/>
        <w:ind w:firstLine="284"/>
        <w:jc w:val="both"/>
        <w:rPr>
          <w:rFonts w:ascii="Times New Roman" w:hAnsi="Times New Roman"/>
        </w:rPr>
      </w:pPr>
      <w:r w:rsidRPr="00EF1FAB">
        <w:rPr>
          <w:rFonts w:ascii="Times New Roman" w:hAnsi="Times New Roman"/>
          <w:color w:val="000000"/>
        </w:rPr>
        <w:t>11. Ghi bị hư hỏng, thất lạc hoặc in sai bằng.</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E2E2E"/>
        </w:rPr>
        <w:t> </w:t>
      </w:r>
    </w:p>
    <w:p w:rsidR="00EF1FAB" w:rsidRPr="00244DEB" w:rsidRDefault="00607C59" w:rsidP="00EF1FAB">
      <w:pPr>
        <w:spacing w:before="120" w:after="280" w:afterAutospacing="1"/>
        <w:jc w:val="right"/>
        <w:rPr>
          <w:rFonts w:ascii="Times New Roman" w:hAnsi="Times New Roman"/>
          <w:i/>
        </w:rPr>
      </w:pPr>
      <w:bookmarkStart w:id="41" w:name="chuong_pl_11"/>
      <w:r>
        <w:rPr>
          <w:rFonts w:ascii="Times New Roman" w:hAnsi="Times New Roman"/>
          <w:b/>
          <w:bCs/>
          <w:i/>
          <w:color w:val="000000"/>
        </w:rPr>
        <w:br w:type="page"/>
      </w:r>
      <w:r w:rsidR="00EF1FAB" w:rsidRPr="00244DEB">
        <w:rPr>
          <w:rFonts w:ascii="Times New Roman" w:hAnsi="Times New Roman"/>
          <w:b/>
          <w:bCs/>
          <w:i/>
          <w:color w:val="000000"/>
        </w:rPr>
        <w:lastRenderedPageBreak/>
        <w:t>Mẫu 2.4</w:t>
      </w:r>
      <w:bookmarkEnd w:id="41"/>
    </w:p>
    <w:tbl>
      <w:tblPr>
        <w:tblW w:w="5000" w:type="pct"/>
        <w:tblBorders>
          <w:top w:val="nil"/>
          <w:bottom w:val="nil"/>
          <w:insideH w:val="nil"/>
          <w:insideV w:val="nil"/>
        </w:tblBorders>
        <w:tblCellMar>
          <w:left w:w="0" w:type="dxa"/>
          <w:right w:w="0" w:type="dxa"/>
        </w:tblCellMar>
        <w:tblLook w:val="04A0"/>
      </w:tblPr>
      <w:tblGrid>
        <w:gridCol w:w="3325"/>
        <w:gridCol w:w="6245"/>
      </w:tblGrid>
      <w:tr w:rsidR="00EF1FAB" w:rsidRPr="00EF1FAB" w:rsidTr="00E32725">
        <w:tc>
          <w:tcPr>
            <w:tcW w:w="1737"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1B1934">
            <w:pPr>
              <w:spacing w:before="120"/>
              <w:jc w:val="center"/>
              <w:rPr>
                <w:rFonts w:ascii="Times New Roman" w:hAnsi="Times New Roman"/>
              </w:rPr>
            </w:pPr>
            <w:r w:rsidRPr="00EF1FAB">
              <w:rPr>
                <w:rFonts w:ascii="Times New Roman" w:hAnsi="Times New Roman"/>
                <w:b/>
                <w:bCs/>
                <w:color w:val="000000"/>
              </w:rPr>
              <w:t xml:space="preserve">BỘ </w:t>
            </w:r>
            <w:r w:rsidR="001B1934">
              <w:rPr>
                <w:rFonts w:ascii="Times New Roman" w:hAnsi="Times New Roman"/>
                <w:b/>
                <w:bCs/>
                <w:color w:val="000000"/>
              </w:rPr>
              <w:t>NGOẠI GIAO</w:t>
            </w:r>
            <w:r w:rsidRPr="00EF1FAB">
              <w:rPr>
                <w:rFonts w:ascii="Times New Roman" w:hAnsi="Times New Roman"/>
                <w:color w:val="222222"/>
              </w:rPr>
              <w:br/>
            </w:r>
            <w:r w:rsidRPr="00EF1FAB">
              <w:rPr>
                <w:rFonts w:ascii="Times New Roman" w:hAnsi="Times New Roman"/>
                <w:b/>
                <w:bCs/>
                <w:color w:val="000000"/>
              </w:rPr>
              <w:t>-------</w:t>
            </w:r>
          </w:p>
        </w:tc>
        <w:tc>
          <w:tcPr>
            <w:tcW w:w="3263"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CỘNG HÒA XÃ HỘI CHỦ NGHĨA VIỆT NAM</w:t>
            </w:r>
            <w:r w:rsidRPr="00EF1FAB">
              <w:rPr>
                <w:rFonts w:ascii="Times New Roman" w:hAnsi="Times New Roman"/>
                <w:b/>
                <w:bCs/>
                <w:color w:val="000000"/>
              </w:rPr>
              <w:br/>
              <w:t>Độc lập - Tự do - Hạnh phúc</w:t>
            </w:r>
            <w:r w:rsidRPr="00EF1FAB">
              <w:rPr>
                <w:rFonts w:ascii="Times New Roman" w:hAnsi="Times New Roman"/>
                <w:color w:val="222222"/>
              </w:rPr>
              <w:br/>
            </w:r>
            <w:r w:rsidRPr="00EF1FAB">
              <w:rPr>
                <w:rFonts w:ascii="Times New Roman" w:hAnsi="Times New Roman"/>
                <w:b/>
                <w:bCs/>
                <w:color w:val="000000"/>
              </w:rPr>
              <w:t>---------------</w:t>
            </w:r>
          </w:p>
        </w:tc>
      </w:tr>
      <w:tr w:rsidR="00EF1FAB" w:rsidRPr="00EF1FAB" w:rsidTr="00E32725">
        <w:tblPrEx>
          <w:tblBorders>
            <w:top w:val="none" w:sz="0" w:space="0" w:color="auto"/>
            <w:bottom w:val="none" w:sz="0" w:space="0" w:color="auto"/>
            <w:insideH w:val="none" w:sz="0" w:space="0" w:color="auto"/>
            <w:insideV w:val="none" w:sz="0" w:space="0" w:color="auto"/>
          </w:tblBorders>
        </w:tblPrEx>
        <w:tc>
          <w:tcPr>
            <w:tcW w:w="1737"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E64D2E">
            <w:pPr>
              <w:spacing w:before="120"/>
              <w:jc w:val="center"/>
              <w:rPr>
                <w:rFonts w:ascii="Times New Roman" w:hAnsi="Times New Roman"/>
              </w:rPr>
            </w:pPr>
            <w:r w:rsidRPr="00EF1FAB">
              <w:rPr>
                <w:rFonts w:ascii="Times New Roman" w:hAnsi="Times New Roman"/>
                <w:color w:val="000000"/>
              </w:rPr>
              <w:t>Số: .../GCN-BN</w:t>
            </w:r>
            <w:r w:rsidR="00E64D2E">
              <w:rPr>
                <w:rFonts w:ascii="Times New Roman" w:hAnsi="Times New Roman"/>
                <w:color w:val="000000"/>
              </w:rPr>
              <w:t>G</w:t>
            </w:r>
          </w:p>
        </w:tc>
        <w:tc>
          <w:tcPr>
            <w:tcW w:w="3263"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i/>
                <w:iCs/>
                <w:color w:val="000000"/>
              </w:rPr>
              <w:t>Hà Nội, ngày ... tháng ... năm ...</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p w:rsidR="00EF1FAB" w:rsidRPr="00EF1FAB" w:rsidRDefault="00EF1FAB" w:rsidP="00514B58">
      <w:pPr>
        <w:spacing w:before="120"/>
        <w:jc w:val="center"/>
        <w:rPr>
          <w:rFonts w:ascii="Times New Roman" w:hAnsi="Times New Roman"/>
        </w:rPr>
      </w:pPr>
      <w:bookmarkStart w:id="42" w:name="chuong_pl_11_name"/>
      <w:r w:rsidRPr="00EF1FAB">
        <w:rPr>
          <w:rFonts w:ascii="Times New Roman" w:hAnsi="Times New Roman"/>
          <w:b/>
          <w:bCs/>
          <w:color w:val="000000"/>
        </w:rPr>
        <w:t>GIẤY CHỨNG NHẬN</w:t>
      </w:r>
      <w:bookmarkEnd w:id="42"/>
    </w:p>
    <w:p w:rsidR="00EF1FAB" w:rsidRDefault="00EF1FAB" w:rsidP="00612F39">
      <w:pPr>
        <w:spacing w:after="120"/>
        <w:jc w:val="center"/>
        <w:rPr>
          <w:rFonts w:ascii="Times New Roman" w:hAnsi="Times New Roman"/>
          <w:b/>
          <w:bCs/>
          <w:color w:val="000000"/>
        </w:rPr>
      </w:pPr>
      <w:bookmarkStart w:id="43" w:name="chuong_pl_11_name_name"/>
      <w:r w:rsidRPr="00EF1FAB">
        <w:rPr>
          <w:rFonts w:ascii="Times New Roman" w:hAnsi="Times New Roman"/>
          <w:b/>
          <w:bCs/>
          <w:color w:val="000000"/>
        </w:rPr>
        <w:t>Cấp đổi/cấp lại bằng ....</w:t>
      </w:r>
      <w:bookmarkEnd w:id="43"/>
    </w:p>
    <w:p w:rsidR="00514B58" w:rsidRPr="00EF1FAB" w:rsidRDefault="00514B58" w:rsidP="00514B58">
      <w:pPr>
        <w:jc w:val="center"/>
        <w:rPr>
          <w:rFonts w:ascii="Times New Roman" w:hAnsi="Times New Roman"/>
        </w:rPr>
      </w:pPr>
    </w:p>
    <w:p w:rsidR="00EF1FAB" w:rsidRPr="00EF1FAB" w:rsidRDefault="001B1934" w:rsidP="00EF1FAB">
      <w:pPr>
        <w:spacing w:before="120" w:after="280" w:afterAutospacing="1"/>
        <w:rPr>
          <w:rFonts w:ascii="Times New Roman" w:hAnsi="Times New Roman"/>
        </w:rPr>
      </w:pPr>
      <w:r w:rsidRPr="00EF1FAB">
        <w:rPr>
          <w:rFonts w:ascii="Times New Roman" w:hAnsi="Times New Roman"/>
          <w:color w:val="000000"/>
        </w:rPr>
        <w:t>Bộ N</w:t>
      </w:r>
      <w:r>
        <w:rPr>
          <w:rFonts w:ascii="Times New Roman" w:hAnsi="Times New Roman"/>
          <w:color w:val="000000"/>
        </w:rPr>
        <w:t>goại giao</w:t>
      </w:r>
      <w:r w:rsidR="00EF1FAB" w:rsidRPr="00EF1FAB">
        <w:rPr>
          <w:rFonts w:ascii="Times New Roman" w:hAnsi="Times New Roman"/>
          <w:color w:val="000000"/>
        </w:rPr>
        <w:t xml:space="preserve"> chứng nhận cấp đổi/cấp lại bằng cho:</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Tên tập thể (họ và tên cá nhân, hộ gia đình):..........................................................</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Quê quán (chức vụ, đơn vị công tác):.....................................................................</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Đã được tặng thưởng</w:t>
      </w:r>
      <w:r w:rsidRPr="00EF1FAB">
        <w:rPr>
          <w:rFonts w:ascii="Times New Roman" w:hAnsi="Times New Roman"/>
          <w:color w:val="000000"/>
          <w:vertAlign w:val="superscript"/>
        </w:rPr>
        <w:t>1</w:t>
      </w:r>
      <w:r w:rsidRPr="00EF1FAB">
        <w:rPr>
          <w:rFonts w:ascii="Times New Roman" w:hAnsi="Times New Roman"/>
          <w:color w:val="000000"/>
        </w:rPr>
        <w:t>:..........................................................................................</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Thành tích khen thưởng</w:t>
      </w:r>
      <w:r w:rsidRPr="00EF1FAB">
        <w:rPr>
          <w:rFonts w:ascii="Times New Roman" w:hAnsi="Times New Roman"/>
          <w:color w:val="000000"/>
          <w:vertAlign w:val="superscript"/>
        </w:rPr>
        <w:t>2</w:t>
      </w:r>
      <w:r w:rsidRPr="00EF1FAB">
        <w:rPr>
          <w:rFonts w:ascii="Times New Roman" w:hAnsi="Times New Roman"/>
          <w:color w:val="000000"/>
        </w:rPr>
        <w:t>:.....................................................................................</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Theo Quyết định số:............... ngày</w:t>
      </w:r>
      <w:r w:rsidRPr="00EF1FAB">
        <w:rPr>
          <w:rFonts w:ascii="Times New Roman" w:hAnsi="Times New Roman"/>
          <w:color w:val="222222"/>
        </w:rPr>
        <w:t> </w:t>
      </w:r>
      <w:r w:rsidRPr="00EF1FAB">
        <w:rPr>
          <w:rFonts w:ascii="Times New Roman" w:hAnsi="Times New Roman"/>
          <w:color w:val="000000"/>
        </w:rPr>
        <w:t>... tháng ... năm .......của</w:t>
      </w:r>
      <w:r w:rsidRPr="00EF1FAB">
        <w:rPr>
          <w:rFonts w:ascii="Times New Roman" w:hAnsi="Times New Roman"/>
          <w:color w:val="000000"/>
          <w:vertAlign w:val="superscript"/>
        </w:rPr>
        <w:t>3</w:t>
      </w:r>
      <w:r w:rsidRPr="00EF1FAB">
        <w:rPr>
          <w:rFonts w:ascii="Times New Roman" w:hAnsi="Times New Roman"/>
          <w:color w:val="000000"/>
        </w:rPr>
        <w:t>..........................</w:t>
      </w:r>
      <w:r w:rsidRPr="00EF1FAB">
        <w:rPr>
          <w:rFonts w:ascii="Times New Roman" w:hAnsi="Times New Roman"/>
          <w:color w:val="222222"/>
        </w:rPr>
        <w:t xml:space="preserve"> </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Đơn vị trình khen</w:t>
      </w:r>
      <w:r w:rsidRPr="00EF1FAB">
        <w:rPr>
          <w:rFonts w:ascii="Times New Roman" w:hAnsi="Times New Roman"/>
          <w:color w:val="000000"/>
          <w:vertAlign w:val="superscript"/>
        </w:rPr>
        <w:t>4</w:t>
      </w:r>
      <w:r w:rsidRPr="00EF1FAB">
        <w:rPr>
          <w:rFonts w:ascii="Times New Roman" w:hAnsi="Times New Roman"/>
          <w:color w:val="000000"/>
        </w:rPr>
        <w:t>:........................................................................................../.</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222222"/>
        </w:rPr>
        <w:t> </w:t>
      </w:r>
    </w:p>
    <w:tbl>
      <w:tblPr>
        <w:tblW w:w="5000" w:type="pct"/>
        <w:tblBorders>
          <w:top w:val="nil"/>
          <w:bottom w:val="nil"/>
          <w:insideH w:val="nil"/>
          <w:insideV w:val="nil"/>
        </w:tblBorders>
        <w:tblCellMar>
          <w:left w:w="0" w:type="dxa"/>
          <w:right w:w="0" w:type="dxa"/>
        </w:tblCellMar>
        <w:tblLook w:val="04A0"/>
      </w:tblPr>
      <w:tblGrid>
        <w:gridCol w:w="3617"/>
        <w:gridCol w:w="5953"/>
      </w:tblGrid>
      <w:tr w:rsidR="00EF1FAB" w:rsidRPr="00EF1FAB" w:rsidTr="00414DD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after="280" w:afterAutospacing="1"/>
              <w:rPr>
                <w:rFonts w:ascii="Times New Roman" w:hAnsi="Times New Roman"/>
              </w:rPr>
            </w:pPr>
            <w:r w:rsidRPr="00EF1FAB">
              <w:rPr>
                <w:rFonts w:ascii="Times New Roman" w:hAnsi="Times New Roman"/>
                <w:b/>
                <w:bCs/>
                <w:i/>
                <w:iCs/>
                <w:color w:val="000000"/>
              </w:rPr>
              <w:t> </w:t>
            </w:r>
          </w:p>
          <w:p w:rsidR="00EF1FAB" w:rsidRPr="00EF1FAB" w:rsidRDefault="00EF1FAB" w:rsidP="002B1B98">
            <w:pPr>
              <w:spacing w:before="120"/>
              <w:ind w:left="142" w:hanging="142"/>
              <w:rPr>
                <w:rFonts w:ascii="Times New Roman" w:hAnsi="Times New Roman"/>
              </w:rPr>
            </w:pPr>
            <w:r w:rsidRPr="002B1B98">
              <w:rPr>
                <w:rFonts w:ascii="Times New Roman" w:hAnsi="Times New Roman"/>
                <w:b/>
                <w:bCs/>
                <w:i/>
                <w:iCs/>
                <w:color w:val="000000"/>
                <w:sz w:val="24"/>
                <w:szCs w:val="24"/>
              </w:rPr>
              <w:t>Nơi nhận:</w:t>
            </w:r>
            <w:r w:rsidRPr="002B1B98">
              <w:rPr>
                <w:rFonts w:ascii="Times New Roman" w:hAnsi="Times New Roman"/>
                <w:color w:val="222222"/>
                <w:sz w:val="24"/>
                <w:szCs w:val="24"/>
              </w:rPr>
              <w:br/>
            </w:r>
            <w:r w:rsidRPr="002B1B98">
              <w:rPr>
                <w:rFonts w:ascii="Times New Roman" w:hAnsi="Times New Roman"/>
                <w:color w:val="000000"/>
                <w:sz w:val="24"/>
                <w:szCs w:val="24"/>
              </w:rPr>
              <w:t>- ....................;</w:t>
            </w:r>
            <w:r w:rsidRPr="002B1B98">
              <w:rPr>
                <w:rFonts w:ascii="Times New Roman" w:hAnsi="Times New Roman"/>
                <w:color w:val="000000"/>
                <w:sz w:val="24"/>
                <w:szCs w:val="24"/>
              </w:rPr>
              <w:br/>
              <w:t>- Bộ trưởng (để b/c);</w:t>
            </w:r>
            <w:r w:rsidRPr="002B1B98">
              <w:rPr>
                <w:rFonts w:ascii="Times New Roman" w:hAnsi="Times New Roman"/>
                <w:color w:val="000000"/>
                <w:sz w:val="24"/>
                <w:szCs w:val="24"/>
              </w:rPr>
              <w:br/>
              <w:t>- Lưu: VT, VP.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F1FAB" w:rsidRPr="00EF1FAB" w:rsidRDefault="00EF1FAB" w:rsidP="00A918A6">
            <w:pPr>
              <w:spacing w:before="120"/>
              <w:jc w:val="center"/>
              <w:rPr>
                <w:rFonts w:ascii="Times New Roman" w:hAnsi="Times New Roman"/>
              </w:rPr>
            </w:pPr>
            <w:r w:rsidRPr="00EF1FAB">
              <w:rPr>
                <w:rFonts w:ascii="Times New Roman" w:hAnsi="Times New Roman"/>
                <w:b/>
                <w:bCs/>
                <w:color w:val="000000"/>
              </w:rPr>
              <w:t>QUYỀN HẠN, CHỨC VỤ CỦA NGƯỜI KÝ</w:t>
            </w:r>
            <w:r w:rsidRPr="00EF1FAB">
              <w:rPr>
                <w:rFonts w:ascii="Times New Roman" w:hAnsi="Times New Roman"/>
                <w:color w:val="222222"/>
              </w:rPr>
              <w:br/>
            </w:r>
            <w:r w:rsidRPr="00EF1FAB">
              <w:rPr>
                <w:rFonts w:ascii="Times New Roman" w:hAnsi="Times New Roman"/>
                <w:i/>
                <w:iCs/>
                <w:color w:val="000000"/>
              </w:rPr>
              <w:t>(Ký và ghi rõ họ tên, đóng dấu)</w:t>
            </w:r>
          </w:p>
        </w:tc>
      </w:tr>
    </w:tbl>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rPr>
        <w:t> </w:t>
      </w:r>
    </w:p>
    <w:p w:rsidR="00EF1FAB" w:rsidRPr="00EF1FAB" w:rsidRDefault="00EF1FAB" w:rsidP="00EF1FAB">
      <w:pPr>
        <w:spacing w:before="120" w:after="280" w:afterAutospacing="1"/>
        <w:rPr>
          <w:rFonts w:ascii="Times New Roman" w:hAnsi="Times New Roman"/>
        </w:rPr>
      </w:pPr>
      <w:r w:rsidRPr="00EF1FAB">
        <w:rPr>
          <w:rFonts w:ascii="Times New Roman" w:hAnsi="Times New Roman"/>
          <w:color w:val="000000"/>
          <w:vertAlign w:val="superscript"/>
        </w:rPr>
        <w:t>_______________________________</w:t>
      </w:r>
    </w:p>
    <w:p w:rsidR="00EF1FAB" w:rsidRPr="00EF1FAB" w:rsidRDefault="00EF1FAB" w:rsidP="000633ED">
      <w:pPr>
        <w:spacing w:before="120" w:after="120"/>
        <w:ind w:firstLine="142"/>
        <w:rPr>
          <w:rFonts w:ascii="Times New Roman" w:hAnsi="Times New Roman"/>
        </w:rPr>
      </w:pPr>
      <w:r w:rsidRPr="00EF1FAB">
        <w:rPr>
          <w:rFonts w:ascii="Times New Roman" w:hAnsi="Times New Roman"/>
          <w:color w:val="000000"/>
          <w:vertAlign w:val="superscript"/>
        </w:rPr>
        <w:t>1</w:t>
      </w:r>
      <w:r w:rsidRPr="00EF1FAB">
        <w:rPr>
          <w:rFonts w:ascii="Times New Roman" w:hAnsi="Times New Roman"/>
          <w:color w:val="000000"/>
        </w:rPr>
        <w:t> Ghi hình thức khen thưởng hoặc danh hiệu thi đua.</w:t>
      </w:r>
    </w:p>
    <w:p w:rsidR="00EF1FAB" w:rsidRPr="00EF1FAB" w:rsidRDefault="00EF1FAB" w:rsidP="000633ED">
      <w:pPr>
        <w:spacing w:before="120" w:after="120"/>
        <w:ind w:firstLine="142"/>
        <w:rPr>
          <w:rFonts w:ascii="Times New Roman" w:hAnsi="Times New Roman"/>
        </w:rPr>
      </w:pPr>
      <w:r w:rsidRPr="00EF1FAB">
        <w:rPr>
          <w:rFonts w:ascii="Times New Roman" w:hAnsi="Times New Roman"/>
          <w:color w:val="000000"/>
          <w:vertAlign w:val="superscript"/>
        </w:rPr>
        <w:t>2</w:t>
      </w:r>
      <w:r w:rsidRPr="00EF1FAB">
        <w:rPr>
          <w:rFonts w:ascii="Times New Roman" w:hAnsi="Times New Roman"/>
          <w:color w:val="000000"/>
        </w:rPr>
        <w:t> Ghi câu thành tích trong Quyết định khen thưởng.</w:t>
      </w:r>
    </w:p>
    <w:p w:rsidR="00EF1FAB" w:rsidRPr="00EF1FAB" w:rsidRDefault="00EF1FAB" w:rsidP="000633ED">
      <w:pPr>
        <w:spacing w:before="120" w:after="120"/>
        <w:ind w:firstLine="142"/>
        <w:rPr>
          <w:rFonts w:ascii="Times New Roman" w:hAnsi="Times New Roman"/>
        </w:rPr>
      </w:pPr>
      <w:r w:rsidRPr="00EF1FAB">
        <w:rPr>
          <w:rFonts w:ascii="Times New Roman" w:hAnsi="Times New Roman"/>
          <w:color w:val="000000"/>
          <w:vertAlign w:val="superscript"/>
        </w:rPr>
        <w:t>3 </w:t>
      </w:r>
      <w:r w:rsidRPr="00EF1FAB">
        <w:rPr>
          <w:rFonts w:ascii="Times New Roman" w:hAnsi="Times New Roman"/>
          <w:color w:val="000000"/>
        </w:rPr>
        <w:t>Ghi thẩm quyền quyết định khen thưởng.</w:t>
      </w:r>
    </w:p>
    <w:p w:rsidR="00EF1FAB" w:rsidRPr="00EF1FAB" w:rsidRDefault="00EF1FAB" w:rsidP="000633ED">
      <w:pPr>
        <w:spacing w:before="120" w:after="120"/>
        <w:ind w:firstLine="142"/>
        <w:rPr>
          <w:rFonts w:ascii="Times New Roman" w:hAnsi="Times New Roman"/>
        </w:rPr>
      </w:pPr>
      <w:r w:rsidRPr="00EF1FAB">
        <w:rPr>
          <w:rFonts w:ascii="Times New Roman" w:hAnsi="Times New Roman"/>
          <w:color w:val="000000"/>
          <w:vertAlign w:val="superscript"/>
        </w:rPr>
        <w:t>4 </w:t>
      </w:r>
      <w:r w:rsidRPr="00EF1FAB">
        <w:rPr>
          <w:rFonts w:ascii="Times New Roman" w:hAnsi="Times New Roman"/>
          <w:color w:val="000000"/>
        </w:rPr>
        <w:t>Ghi cơ quan, đơn vị đã trình khen thưởng cho tập thể, cá nhân, hộ gia đình.</w:t>
      </w:r>
    </w:p>
    <w:p w:rsidR="00EF1FAB" w:rsidRPr="000633ED" w:rsidRDefault="00EF1FAB" w:rsidP="000633ED">
      <w:pPr>
        <w:spacing w:before="120" w:after="280" w:afterAutospacing="1"/>
      </w:pPr>
      <w:r>
        <w:t> </w:t>
      </w:r>
    </w:p>
    <w:sectPr w:rsidR="00EF1FAB" w:rsidRPr="000633ED" w:rsidSect="009E503E">
      <w:headerReference w:type="default" r:id="rId9"/>
      <w:pgSz w:w="11906" w:h="16838" w:code="9"/>
      <w:pgMar w:top="810" w:right="1134" w:bottom="450" w:left="1418" w:header="720" w:footer="431" w:gutter="0"/>
      <w:cols w:space="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F83" w:rsidRDefault="00C70F83" w:rsidP="00706644">
      <w:r>
        <w:separator/>
      </w:r>
    </w:p>
  </w:endnote>
  <w:endnote w:type="continuationSeparator" w:id="1">
    <w:p w:rsidR="00C70F83" w:rsidRDefault="00C70F83" w:rsidP="00706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F83" w:rsidRDefault="00C70F83">
      <w:r>
        <w:separator/>
      </w:r>
    </w:p>
  </w:footnote>
  <w:footnote w:type="continuationSeparator" w:id="1">
    <w:p w:rsidR="00C70F83" w:rsidRDefault="00C70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25" w:rsidRPr="007B0A34" w:rsidRDefault="00BD3B25">
    <w:pPr>
      <w:pStyle w:val="Header"/>
      <w:jc w:val="center"/>
      <w:rPr>
        <w:rFonts w:ascii="Times New Roman" w:hAnsi="Times New Roman"/>
        <w:sz w:val="24"/>
        <w:szCs w:val="24"/>
      </w:rPr>
    </w:pPr>
    <w:r w:rsidRPr="007B0A34">
      <w:rPr>
        <w:rFonts w:ascii="Times New Roman" w:hAnsi="Times New Roman"/>
        <w:sz w:val="24"/>
        <w:szCs w:val="24"/>
      </w:rPr>
      <w:fldChar w:fldCharType="begin"/>
    </w:r>
    <w:r w:rsidRPr="007B0A34">
      <w:rPr>
        <w:rFonts w:ascii="Times New Roman" w:hAnsi="Times New Roman"/>
        <w:sz w:val="24"/>
        <w:szCs w:val="24"/>
      </w:rPr>
      <w:instrText xml:space="preserve"> PAGE   \* MERGEFORMAT </w:instrText>
    </w:r>
    <w:r w:rsidRPr="007B0A34">
      <w:rPr>
        <w:rFonts w:ascii="Times New Roman" w:hAnsi="Times New Roman"/>
        <w:sz w:val="24"/>
        <w:szCs w:val="24"/>
      </w:rPr>
      <w:fldChar w:fldCharType="separate"/>
    </w:r>
    <w:r w:rsidR="00C87E73">
      <w:rPr>
        <w:rFonts w:ascii="Times New Roman" w:hAnsi="Times New Roman"/>
        <w:noProof/>
        <w:sz w:val="24"/>
        <w:szCs w:val="24"/>
      </w:rPr>
      <w:t>19</w:t>
    </w:r>
    <w:r w:rsidRPr="007B0A34">
      <w:rPr>
        <w:rFonts w:ascii="Times New Roman" w:hAnsi="Times New Roman"/>
        <w:noProof/>
        <w:sz w:val="24"/>
        <w:szCs w:val="24"/>
      </w:rPr>
      <w:fldChar w:fldCharType="end"/>
    </w:r>
  </w:p>
  <w:p w:rsidR="00BD3B25" w:rsidRDefault="00BD3B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2BC192"/>
    <w:multiLevelType w:val="singleLevel"/>
    <w:tmpl w:val="882BC192"/>
    <w:lvl w:ilvl="0">
      <w:start w:val="1"/>
      <w:numFmt w:val="decimal"/>
      <w:suff w:val="space"/>
      <w:lvlText w:val="%1."/>
      <w:lvlJc w:val="left"/>
      <w:pPr>
        <w:ind w:left="-7"/>
      </w:pPr>
    </w:lvl>
  </w:abstractNum>
  <w:abstractNum w:abstractNumId="1">
    <w:nsid w:val="94C60E3A"/>
    <w:multiLevelType w:val="singleLevel"/>
    <w:tmpl w:val="94C60E3A"/>
    <w:lvl w:ilvl="0">
      <w:start w:val="1"/>
      <w:numFmt w:val="lowerLetter"/>
      <w:suff w:val="space"/>
      <w:lvlText w:val="%1)"/>
      <w:lvlJc w:val="left"/>
    </w:lvl>
  </w:abstractNum>
  <w:abstractNum w:abstractNumId="2">
    <w:nsid w:val="9AD73487"/>
    <w:multiLevelType w:val="singleLevel"/>
    <w:tmpl w:val="9AD73487"/>
    <w:lvl w:ilvl="0">
      <w:start w:val="1"/>
      <w:numFmt w:val="decimal"/>
      <w:suff w:val="space"/>
      <w:lvlText w:val="%1."/>
      <w:lvlJc w:val="left"/>
    </w:lvl>
  </w:abstractNum>
  <w:abstractNum w:abstractNumId="3">
    <w:nsid w:val="9BEFAFA4"/>
    <w:multiLevelType w:val="singleLevel"/>
    <w:tmpl w:val="9BEFAFA4"/>
    <w:lvl w:ilvl="0">
      <w:start w:val="1"/>
      <w:numFmt w:val="lowerLetter"/>
      <w:suff w:val="space"/>
      <w:lvlText w:val="%1)"/>
      <w:lvlJc w:val="left"/>
    </w:lvl>
  </w:abstractNum>
  <w:abstractNum w:abstractNumId="4">
    <w:nsid w:val="A2F0E94E"/>
    <w:multiLevelType w:val="singleLevel"/>
    <w:tmpl w:val="A2F0E94E"/>
    <w:lvl w:ilvl="0">
      <w:start w:val="1"/>
      <w:numFmt w:val="decimal"/>
      <w:suff w:val="space"/>
      <w:lvlText w:val="%1."/>
      <w:lvlJc w:val="left"/>
    </w:lvl>
  </w:abstractNum>
  <w:abstractNum w:abstractNumId="5">
    <w:nsid w:val="AF3901EB"/>
    <w:multiLevelType w:val="singleLevel"/>
    <w:tmpl w:val="AF3901EB"/>
    <w:lvl w:ilvl="0">
      <w:start w:val="1"/>
      <w:numFmt w:val="decimal"/>
      <w:suff w:val="space"/>
      <w:lvlText w:val="%1."/>
      <w:lvlJc w:val="left"/>
      <w:rPr>
        <w:rFonts w:hint="default"/>
        <w:b w:val="0"/>
        <w:bCs w:val="0"/>
      </w:rPr>
    </w:lvl>
  </w:abstractNum>
  <w:abstractNum w:abstractNumId="6">
    <w:nsid w:val="AFDC984D"/>
    <w:multiLevelType w:val="singleLevel"/>
    <w:tmpl w:val="AFDC984D"/>
    <w:lvl w:ilvl="0">
      <w:start w:val="2"/>
      <w:numFmt w:val="decimal"/>
      <w:suff w:val="space"/>
      <w:lvlText w:val="%1."/>
      <w:lvlJc w:val="left"/>
    </w:lvl>
  </w:abstractNum>
  <w:abstractNum w:abstractNumId="7">
    <w:nsid w:val="B583CC85"/>
    <w:multiLevelType w:val="singleLevel"/>
    <w:tmpl w:val="B583CC85"/>
    <w:lvl w:ilvl="0">
      <w:start w:val="1"/>
      <w:numFmt w:val="decimal"/>
      <w:suff w:val="space"/>
      <w:lvlText w:val="%1."/>
      <w:lvlJc w:val="left"/>
    </w:lvl>
  </w:abstractNum>
  <w:abstractNum w:abstractNumId="8">
    <w:nsid w:val="B623BBC6"/>
    <w:multiLevelType w:val="singleLevel"/>
    <w:tmpl w:val="B623BBC6"/>
    <w:lvl w:ilvl="0">
      <w:start w:val="1"/>
      <w:numFmt w:val="decimal"/>
      <w:suff w:val="space"/>
      <w:lvlText w:val="%1."/>
      <w:lvlJc w:val="left"/>
      <w:pPr>
        <w:ind w:left="710"/>
      </w:pPr>
    </w:lvl>
  </w:abstractNum>
  <w:abstractNum w:abstractNumId="9">
    <w:nsid w:val="B8B38460"/>
    <w:multiLevelType w:val="singleLevel"/>
    <w:tmpl w:val="B8B38460"/>
    <w:lvl w:ilvl="0">
      <w:start w:val="1"/>
      <w:numFmt w:val="lowerLetter"/>
      <w:suff w:val="space"/>
      <w:lvlText w:val="%1)"/>
      <w:lvlJc w:val="left"/>
      <w:pPr>
        <w:ind w:left="-7"/>
      </w:pPr>
    </w:lvl>
  </w:abstractNum>
  <w:abstractNum w:abstractNumId="10">
    <w:nsid w:val="B91F4E9B"/>
    <w:multiLevelType w:val="singleLevel"/>
    <w:tmpl w:val="B91F4E9B"/>
    <w:lvl w:ilvl="0">
      <w:start w:val="1"/>
      <w:numFmt w:val="lowerLetter"/>
      <w:suff w:val="space"/>
      <w:lvlText w:val="%1)"/>
      <w:lvlJc w:val="left"/>
    </w:lvl>
  </w:abstractNum>
  <w:abstractNum w:abstractNumId="11">
    <w:nsid w:val="BBEFF4E5"/>
    <w:multiLevelType w:val="singleLevel"/>
    <w:tmpl w:val="BBEFF4E5"/>
    <w:lvl w:ilvl="0">
      <w:start w:val="1"/>
      <w:numFmt w:val="decimal"/>
      <w:suff w:val="space"/>
      <w:lvlText w:val="%1."/>
      <w:lvlJc w:val="left"/>
    </w:lvl>
  </w:abstractNum>
  <w:abstractNum w:abstractNumId="12">
    <w:nsid w:val="BDD9A338"/>
    <w:multiLevelType w:val="singleLevel"/>
    <w:tmpl w:val="BDD9A338"/>
    <w:lvl w:ilvl="0">
      <w:start w:val="1"/>
      <w:numFmt w:val="decimal"/>
      <w:suff w:val="space"/>
      <w:lvlText w:val="%1."/>
      <w:lvlJc w:val="left"/>
      <w:pPr>
        <w:ind w:left="65" w:firstLine="0"/>
      </w:pPr>
    </w:lvl>
  </w:abstractNum>
  <w:abstractNum w:abstractNumId="13">
    <w:nsid w:val="BEA11172"/>
    <w:multiLevelType w:val="singleLevel"/>
    <w:tmpl w:val="BEA11172"/>
    <w:lvl w:ilvl="0">
      <w:start w:val="1"/>
      <w:numFmt w:val="decimal"/>
      <w:suff w:val="space"/>
      <w:lvlText w:val="%1."/>
      <w:lvlJc w:val="left"/>
    </w:lvl>
  </w:abstractNum>
  <w:abstractNum w:abstractNumId="14">
    <w:nsid w:val="C120759F"/>
    <w:multiLevelType w:val="singleLevel"/>
    <w:tmpl w:val="C120759F"/>
    <w:lvl w:ilvl="0">
      <w:start w:val="1"/>
      <w:numFmt w:val="decimal"/>
      <w:suff w:val="space"/>
      <w:lvlText w:val="%1."/>
      <w:lvlJc w:val="left"/>
    </w:lvl>
  </w:abstractNum>
  <w:abstractNum w:abstractNumId="15">
    <w:nsid w:val="CE83FDF3"/>
    <w:multiLevelType w:val="singleLevel"/>
    <w:tmpl w:val="CE83FDF3"/>
    <w:lvl w:ilvl="0">
      <w:start w:val="1"/>
      <w:numFmt w:val="lowerLetter"/>
      <w:suff w:val="space"/>
      <w:lvlText w:val="%1)"/>
      <w:lvlJc w:val="left"/>
      <w:rPr>
        <w:rFonts w:hint="default"/>
        <w:b w:val="0"/>
        <w:bCs w:val="0"/>
      </w:rPr>
    </w:lvl>
  </w:abstractNum>
  <w:abstractNum w:abstractNumId="16">
    <w:nsid w:val="D3DC6E00"/>
    <w:multiLevelType w:val="singleLevel"/>
    <w:tmpl w:val="D3DC6E00"/>
    <w:lvl w:ilvl="0">
      <w:start w:val="1"/>
      <w:numFmt w:val="decimal"/>
      <w:suff w:val="space"/>
      <w:lvlText w:val="%1."/>
      <w:lvlJc w:val="left"/>
    </w:lvl>
  </w:abstractNum>
  <w:abstractNum w:abstractNumId="17">
    <w:nsid w:val="D4479E7F"/>
    <w:multiLevelType w:val="singleLevel"/>
    <w:tmpl w:val="D4479E7F"/>
    <w:lvl w:ilvl="0">
      <w:start w:val="1"/>
      <w:numFmt w:val="decimal"/>
      <w:suff w:val="space"/>
      <w:lvlText w:val="%1."/>
      <w:lvlJc w:val="left"/>
    </w:lvl>
  </w:abstractNum>
  <w:abstractNum w:abstractNumId="18">
    <w:nsid w:val="D5233F94"/>
    <w:multiLevelType w:val="singleLevel"/>
    <w:tmpl w:val="D5233F94"/>
    <w:lvl w:ilvl="0">
      <w:start w:val="1"/>
      <w:numFmt w:val="decimal"/>
      <w:suff w:val="space"/>
      <w:lvlText w:val="%1."/>
      <w:lvlJc w:val="left"/>
    </w:lvl>
  </w:abstractNum>
  <w:abstractNum w:abstractNumId="19">
    <w:nsid w:val="D5DD1C12"/>
    <w:multiLevelType w:val="singleLevel"/>
    <w:tmpl w:val="D5DD1C12"/>
    <w:lvl w:ilvl="0">
      <w:start w:val="1"/>
      <w:numFmt w:val="lowerLetter"/>
      <w:suff w:val="space"/>
      <w:lvlText w:val="%1)"/>
      <w:lvlJc w:val="left"/>
    </w:lvl>
  </w:abstractNum>
  <w:abstractNum w:abstractNumId="20">
    <w:nsid w:val="D66CF469"/>
    <w:multiLevelType w:val="singleLevel"/>
    <w:tmpl w:val="D66CF469"/>
    <w:lvl w:ilvl="0">
      <w:start w:val="1"/>
      <w:numFmt w:val="decimal"/>
      <w:suff w:val="space"/>
      <w:lvlText w:val="%1."/>
      <w:lvlJc w:val="left"/>
    </w:lvl>
  </w:abstractNum>
  <w:abstractNum w:abstractNumId="21">
    <w:nsid w:val="D72620EA"/>
    <w:multiLevelType w:val="singleLevel"/>
    <w:tmpl w:val="D72620EA"/>
    <w:lvl w:ilvl="0">
      <w:start w:val="1"/>
      <w:numFmt w:val="decimal"/>
      <w:suff w:val="space"/>
      <w:lvlText w:val="%1."/>
      <w:lvlJc w:val="left"/>
    </w:lvl>
  </w:abstractNum>
  <w:abstractNum w:abstractNumId="22">
    <w:nsid w:val="DA4AEB76"/>
    <w:multiLevelType w:val="singleLevel"/>
    <w:tmpl w:val="DA4AEB76"/>
    <w:lvl w:ilvl="0">
      <w:start w:val="1"/>
      <w:numFmt w:val="lowerLetter"/>
      <w:suff w:val="space"/>
      <w:lvlText w:val="%1)"/>
      <w:lvlJc w:val="left"/>
      <w:pPr>
        <w:ind w:left="720" w:firstLine="0"/>
      </w:pPr>
    </w:lvl>
  </w:abstractNum>
  <w:abstractNum w:abstractNumId="23">
    <w:nsid w:val="DD3DA55F"/>
    <w:multiLevelType w:val="singleLevel"/>
    <w:tmpl w:val="DD3DA55F"/>
    <w:lvl w:ilvl="0">
      <w:start w:val="1"/>
      <w:numFmt w:val="decimal"/>
      <w:suff w:val="space"/>
      <w:lvlText w:val="%1."/>
      <w:lvlJc w:val="left"/>
    </w:lvl>
  </w:abstractNum>
  <w:abstractNum w:abstractNumId="24">
    <w:nsid w:val="E6084B66"/>
    <w:multiLevelType w:val="singleLevel"/>
    <w:tmpl w:val="E6084B66"/>
    <w:lvl w:ilvl="0">
      <w:start w:val="1"/>
      <w:numFmt w:val="lowerLetter"/>
      <w:suff w:val="space"/>
      <w:lvlText w:val="%1)"/>
      <w:lvlJc w:val="left"/>
    </w:lvl>
  </w:abstractNum>
  <w:abstractNum w:abstractNumId="25">
    <w:nsid w:val="E6BCA2DE"/>
    <w:multiLevelType w:val="singleLevel"/>
    <w:tmpl w:val="E6BCA2DE"/>
    <w:lvl w:ilvl="0">
      <w:start w:val="1"/>
      <w:numFmt w:val="decimal"/>
      <w:suff w:val="space"/>
      <w:lvlText w:val="%1."/>
      <w:lvlJc w:val="left"/>
    </w:lvl>
  </w:abstractNum>
  <w:abstractNum w:abstractNumId="26">
    <w:nsid w:val="E813153B"/>
    <w:multiLevelType w:val="singleLevel"/>
    <w:tmpl w:val="E813153B"/>
    <w:lvl w:ilvl="0">
      <w:start w:val="1"/>
      <w:numFmt w:val="lowerLetter"/>
      <w:suff w:val="space"/>
      <w:lvlText w:val="%1)"/>
      <w:lvlJc w:val="left"/>
    </w:lvl>
  </w:abstractNum>
  <w:abstractNum w:abstractNumId="27">
    <w:nsid w:val="EA12DF78"/>
    <w:multiLevelType w:val="singleLevel"/>
    <w:tmpl w:val="EA12DF78"/>
    <w:lvl w:ilvl="0">
      <w:start w:val="1"/>
      <w:numFmt w:val="lowerLetter"/>
      <w:suff w:val="space"/>
      <w:lvlText w:val="%1)"/>
      <w:lvlJc w:val="left"/>
    </w:lvl>
  </w:abstractNum>
  <w:abstractNum w:abstractNumId="28">
    <w:nsid w:val="EBC79297"/>
    <w:multiLevelType w:val="singleLevel"/>
    <w:tmpl w:val="EBC79297"/>
    <w:lvl w:ilvl="0">
      <w:start w:val="1"/>
      <w:numFmt w:val="decimal"/>
      <w:suff w:val="space"/>
      <w:lvlText w:val="%1."/>
      <w:lvlJc w:val="left"/>
    </w:lvl>
  </w:abstractNum>
  <w:abstractNum w:abstractNumId="29">
    <w:nsid w:val="EFED31DC"/>
    <w:multiLevelType w:val="singleLevel"/>
    <w:tmpl w:val="EFED31DC"/>
    <w:lvl w:ilvl="0">
      <w:start w:val="1"/>
      <w:numFmt w:val="decimal"/>
      <w:suff w:val="space"/>
      <w:lvlText w:val="%1."/>
      <w:lvlJc w:val="left"/>
    </w:lvl>
  </w:abstractNum>
  <w:abstractNum w:abstractNumId="30">
    <w:nsid w:val="F0065834"/>
    <w:multiLevelType w:val="singleLevel"/>
    <w:tmpl w:val="F0065834"/>
    <w:lvl w:ilvl="0">
      <w:start w:val="1"/>
      <w:numFmt w:val="lowerLetter"/>
      <w:suff w:val="space"/>
      <w:lvlText w:val="%1)"/>
      <w:lvlJc w:val="left"/>
    </w:lvl>
  </w:abstractNum>
  <w:abstractNum w:abstractNumId="31">
    <w:nsid w:val="F169FA60"/>
    <w:multiLevelType w:val="singleLevel"/>
    <w:tmpl w:val="F169FA60"/>
    <w:lvl w:ilvl="0">
      <w:start w:val="1"/>
      <w:numFmt w:val="lowerLetter"/>
      <w:suff w:val="space"/>
      <w:lvlText w:val="%1)"/>
      <w:lvlJc w:val="left"/>
    </w:lvl>
  </w:abstractNum>
  <w:abstractNum w:abstractNumId="32">
    <w:nsid w:val="FE0E1AB1"/>
    <w:multiLevelType w:val="singleLevel"/>
    <w:tmpl w:val="FE0E1AB1"/>
    <w:lvl w:ilvl="0">
      <w:start w:val="1"/>
      <w:numFmt w:val="decimal"/>
      <w:suff w:val="space"/>
      <w:lvlText w:val="%1."/>
      <w:lvlJc w:val="left"/>
      <w:pPr>
        <w:ind w:left="560"/>
      </w:pPr>
      <w:rPr>
        <w:rFonts w:hint="default"/>
        <w:b w:val="0"/>
        <w:bCs w:val="0"/>
      </w:rPr>
    </w:lvl>
  </w:abstractNum>
  <w:abstractNum w:abstractNumId="33">
    <w:nsid w:val="FFE9F476"/>
    <w:multiLevelType w:val="singleLevel"/>
    <w:tmpl w:val="FFE9F476"/>
    <w:lvl w:ilvl="0">
      <w:start w:val="1"/>
      <w:numFmt w:val="decimal"/>
      <w:suff w:val="space"/>
      <w:lvlText w:val="%1."/>
      <w:lvlJc w:val="left"/>
      <w:rPr>
        <w:rFonts w:hint="default"/>
        <w:b w:val="0"/>
        <w:bCs w:val="0"/>
      </w:rPr>
    </w:lvl>
  </w:abstractNum>
  <w:abstractNum w:abstractNumId="34">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5">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6">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7">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38">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39">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4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41">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42">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43">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4">
    <w:nsid w:val="05978E5E"/>
    <w:multiLevelType w:val="singleLevel"/>
    <w:tmpl w:val="05978E5E"/>
    <w:lvl w:ilvl="0">
      <w:start w:val="1"/>
      <w:numFmt w:val="lowerLetter"/>
      <w:suff w:val="space"/>
      <w:lvlText w:val="%1)"/>
      <w:lvlJc w:val="left"/>
    </w:lvl>
  </w:abstractNum>
  <w:abstractNum w:abstractNumId="45">
    <w:nsid w:val="078C2F78"/>
    <w:multiLevelType w:val="singleLevel"/>
    <w:tmpl w:val="078C2F78"/>
    <w:lvl w:ilvl="0">
      <w:start w:val="1"/>
      <w:numFmt w:val="decimal"/>
      <w:suff w:val="space"/>
      <w:lvlText w:val="%1."/>
      <w:lvlJc w:val="left"/>
    </w:lvl>
  </w:abstractNum>
  <w:abstractNum w:abstractNumId="46">
    <w:nsid w:val="09FE39F4"/>
    <w:multiLevelType w:val="singleLevel"/>
    <w:tmpl w:val="09FE39F4"/>
    <w:lvl w:ilvl="0">
      <w:start w:val="1"/>
      <w:numFmt w:val="decimal"/>
      <w:suff w:val="space"/>
      <w:lvlText w:val="%1."/>
      <w:lvlJc w:val="left"/>
      <w:pPr>
        <w:ind w:left="20"/>
      </w:pPr>
    </w:lvl>
  </w:abstractNum>
  <w:abstractNum w:abstractNumId="47">
    <w:nsid w:val="0A953471"/>
    <w:multiLevelType w:val="singleLevel"/>
    <w:tmpl w:val="B623BBC6"/>
    <w:lvl w:ilvl="0">
      <w:start w:val="1"/>
      <w:numFmt w:val="decimal"/>
      <w:suff w:val="space"/>
      <w:lvlText w:val="%1."/>
      <w:lvlJc w:val="left"/>
      <w:pPr>
        <w:ind w:left="710"/>
      </w:pPr>
    </w:lvl>
  </w:abstractNum>
  <w:abstractNum w:abstractNumId="48">
    <w:nsid w:val="11533CA4"/>
    <w:multiLevelType w:val="singleLevel"/>
    <w:tmpl w:val="11533CA4"/>
    <w:lvl w:ilvl="0">
      <w:start w:val="1"/>
      <w:numFmt w:val="lowerLetter"/>
      <w:suff w:val="space"/>
      <w:lvlText w:val="%1)"/>
      <w:lvlJc w:val="left"/>
    </w:lvl>
  </w:abstractNum>
  <w:abstractNum w:abstractNumId="49">
    <w:nsid w:val="13CE08AB"/>
    <w:multiLevelType w:val="hybridMultilevel"/>
    <w:tmpl w:val="2A66E86E"/>
    <w:lvl w:ilvl="0" w:tplc="5DF28FD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0">
    <w:nsid w:val="13F35F20"/>
    <w:multiLevelType w:val="singleLevel"/>
    <w:tmpl w:val="13F35F20"/>
    <w:lvl w:ilvl="0">
      <w:start w:val="1"/>
      <w:numFmt w:val="decimal"/>
      <w:suff w:val="space"/>
      <w:lvlText w:val="%1."/>
      <w:lvlJc w:val="left"/>
    </w:lvl>
  </w:abstractNum>
  <w:abstractNum w:abstractNumId="51">
    <w:nsid w:val="1546D6F4"/>
    <w:multiLevelType w:val="singleLevel"/>
    <w:tmpl w:val="1546D6F4"/>
    <w:lvl w:ilvl="0">
      <w:start w:val="1"/>
      <w:numFmt w:val="lowerLetter"/>
      <w:suff w:val="space"/>
      <w:lvlText w:val="%1)"/>
      <w:lvlJc w:val="left"/>
      <w:rPr>
        <w:rFonts w:hint="default"/>
        <w:highlight w:val="none"/>
      </w:rPr>
    </w:lvl>
  </w:abstractNum>
  <w:abstractNum w:abstractNumId="52">
    <w:nsid w:val="1AE22FC0"/>
    <w:multiLevelType w:val="singleLevel"/>
    <w:tmpl w:val="1AE22FC0"/>
    <w:lvl w:ilvl="0">
      <w:start w:val="1"/>
      <w:numFmt w:val="lowerLetter"/>
      <w:suff w:val="space"/>
      <w:lvlText w:val="%1)"/>
      <w:lvlJc w:val="left"/>
    </w:lvl>
  </w:abstractNum>
  <w:abstractNum w:abstractNumId="53">
    <w:nsid w:val="1BBE1563"/>
    <w:multiLevelType w:val="singleLevel"/>
    <w:tmpl w:val="1BBE1563"/>
    <w:lvl w:ilvl="0">
      <w:start w:val="1"/>
      <w:numFmt w:val="lowerLetter"/>
      <w:suff w:val="space"/>
      <w:lvlText w:val="%1)"/>
      <w:lvlJc w:val="left"/>
    </w:lvl>
  </w:abstractNum>
  <w:abstractNum w:abstractNumId="54">
    <w:nsid w:val="299D1658"/>
    <w:multiLevelType w:val="hybridMultilevel"/>
    <w:tmpl w:val="4E5C6DA0"/>
    <w:lvl w:ilvl="0" w:tplc="E61EC7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302F35B2"/>
    <w:multiLevelType w:val="singleLevel"/>
    <w:tmpl w:val="302F35B2"/>
    <w:lvl w:ilvl="0">
      <w:start w:val="2"/>
      <w:numFmt w:val="decimal"/>
      <w:suff w:val="space"/>
      <w:lvlText w:val="%1."/>
      <w:lvlJc w:val="left"/>
    </w:lvl>
  </w:abstractNum>
  <w:abstractNum w:abstractNumId="56">
    <w:nsid w:val="30ADEF4D"/>
    <w:multiLevelType w:val="singleLevel"/>
    <w:tmpl w:val="30ADEF4D"/>
    <w:lvl w:ilvl="0">
      <w:start w:val="1"/>
      <w:numFmt w:val="lowerLetter"/>
      <w:suff w:val="space"/>
      <w:lvlText w:val="%1)"/>
      <w:lvlJc w:val="left"/>
    </w:lvl>
  </w:abstractNum>
  <w:abstractNum w:abstractNumId="57">
    <w:nsid w:val="32006ACD"/>
    <w:multiLevelType w:val="multilevel"/>
    <w:tmpl w:val="32006AC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nsid w:val="331C562E"/>
    <w:multiLevelType w:val="singleLevel"/>
    <w:tmpl w:val="331C562E"/>
    <w:lvl w:ilvl="0">
      <w:start w:val="1"/>
      <w:numFmt w:val="lowerLetter"/>
      <w:suff w:val="space"/>
      <w:lvlText w:val="%1)"/>
      <w:lvlJc w:val="left"/>
    </w:lvl>
  </w:abstractNum>
  <w:abstractNum w:abstractNumId="59">
    <w:nsid w:val="35444172"/>
    <w:multiLevelType w:val="hybridMultilevel"/>
    <w:tmpl w:val="554808A4"/>
    <w:lvl w:ilvl="0" w:tplc="B78E5DC2">
      <w:start w:val="1"/>
      <w:numFmt w:val="decimal"/>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0">
    <w:nsid w:val="3DC59F9F"/>
    <w:multiLevelType w:val="singleLevel"/>
    <w:tmpl w:val="3DC59F9F"/>
    <w:lvl w:ilvl="0">
      <w:start w:val="1"/>
      <w:numFmt w:val="decimal"/>
      <w:suff w:val="space"/>
      <w:lvlText w:val="%1."/>
      <w:lvlJc w:val="left"/>
    </w:lvl>
  </w:abstractNum>
  <w:abstractNum w:abstractNumId="61">
    <w:nsid w:val="3E9105E9"/>
    <w:multiLevelType w:val="multilevel"/>
    <w:tmpl w:val="3E9105E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4139C215"/>
    <w:multiLevelType w:val="multilevel"/>
    <w:tmpl w:val="3266E9CC"/>
    <w:lvl w:ilvl="0">
      <w:start w:val="1"/>
      <w:numFmt w:val="decimal"/>
      <w:suff w:val="space"/>
      <w:lvlText w:val="%1."/>
      <w:lvlJc w:val="left"/>
      <w:pPr>
        <w:ind w:left="-7"/>
      </w:pPr>
      <w:rPr>
        <w:rFonts w:hint="default"/>
        <w:b w:val="0"/>
        <w:bCs w:val="0"/>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b w:val="0"/>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3">
    <w:nsid w:val="449FFFDA"/>
    <w:multiLevelType w:val="singleLevel"/>
    <w:tmpl w:val="449FFFDA"/>
    <w:lvl w:ilvl="0">
      <w:start w:val="3"/>
      <w:numFmt w:val="decimal"/>
      <w:suff w:val="space"/>
      <w:lvlText w:val="%1."/>
      <w:lvlJc w:val="left"/>
      <w:pPr>
        <w:ind w:left="720" w:firstLine="0"/>
      </w:pPr>
    </w:lvl>
  </w:abstractNum>
  <w:abstractNum w:abstractNumId="64">
    <w:nsid w:val="47648CF8"/>
    <w:multiLevelType w:val="singleLevel"/>
    <w:tmpl w:val="47648CF8"/>
    <w:lvl w:ilvl="0">
      <w:start w:val="1"/>
      <w:numFmt w:val="lowerLetter"/>
      <w:suff w:val="space"/>
      <w:lvlText w:val="%1)"/>
      <w:lvlJc w:val="left"/>
    </w:lvl>
  </w:abstractNum>
  <w:abstractNum w:abstractNumId="65">
    <w:nsid w:val="53437282"/>
    <w:multiLevelType w:val="hybridMultilevel"/>
    <w:tmpl w:val="59B6094E"/>
    <w:lvl w:ilvl="0" w:tplc="DF1E441C">
      <w:start w:val="3"/>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6">
    <w:nsid w:val="55799269"/>
    <w:multiLevelType w:val="singleLevel"/>
    <w:tmpl w:val="55799269"/>
    <w:lvl w:ilvl="0">
      <w:start w:val="1"/>
      <w:numFmt w:val="decimal"/>
      <w:suff w:val="space"/>
      <w:lvlText w:val="%1."/>
      <w:lvlJc w:val="left"/>
    </w:lvl>
  </w:abstractNum>
  <w:abstractNum w:abstractNumId="67">
    <w:nsid w:val="569245E0"/>
    <w:multiLevelType w:val="singleLevel"/>
    <w:tmpl w:val="569245E0"/>
    <w:lvl w:ilvl="0">
      <w:start w:val="1"/>
      <w:numFmt w:val="lowerLetter"/>
      <w:suff w:val="space"/>
      <w:lvlText w:val="%1)"/>
      <w:lvlJc w:val="left"/>
    </w:lvl>
  </w:abstractNum>
  <w:abstractNum w:abstractNumId="68">
    <w:nsid w:val="575A7294"/>
    <w:multiLevelType w:val="singleLevel"/>
    <w:tmpl w:val="575A7294"/>
    <w:lvl w:ilvl="0">
      <w:start w:val="1"/>
      <w:numFmt w:val="decimal"/>
      <w:suff w:val="space"/>
      <w:lvlText w:val="%1."/>
      <w:lvlJc w:val="left"/>
    </w:lvl>
  </w:abstractNum>
  <w:abstractNum w:abstractNumId="69">
    <w:nsid w:val="586AAC49"/>
    <w:multiLevelType w:val="singleLevel"/>
    <w:tmpl w:val="586AAC49"/>
    <w:lvl w:ilvl="0">
      <w:start w:val="1"/>
      <w:numFmt w:val="decimal"/>
      <w:suff w:val="space"/>
      <w:lvlText w:val="%1."/>
      <w:lvlJc w:val="left"/>
    </w:lvl>
  </w:abstractNum>
  <w:abstractNum w:abstractNumId="70">
    <w:nsid w:val="5A2BDE4A"/>
    <w:multiLevelType w:val="singleLevel"/>
    <w:tmpl w:val="5A2BDE4A"/>
    <w:lvl w:ilvl="0">
      <w:start w:val="1"/>
      <w:numFmt w:val="decimal"/>
      <w:suff w:val="space"/>
      <w:lvlText w:val="%1."/>
      <w:lvlJc w:val="left"/>
      <w:rPr>
        <w:rFonts w:hint="default"/>
        <w:b w:val="0"/>
        <w:bCs w:val="0"/>
      </w:rPr>
    </w:lvl>
  </w:abstractNum>
  <w:abstractNum w:abstractNumId="71">
    <w:nsid w:val="65EB2EE1"/>
    <w:multiLevelType w:val="hybridMultilevel"/>
    <w:tmpl w:val="B0B6C40A"/>
    <w:lvl w:ilvl="0" w:tplc="3EF4A588">
      <w:start w:val="1"/>
      <w:numFmt w:val="lowerLetter"/>
      <w:lvlText w:val="%1)"/>
      <w:lvlJc w:val="left"/>
      <w:pPr>
        <w:ind w:left="927" w:hanging="360"/>
      </w:pPr>
      <w:rPr>
        <w:rFonts w:ascii="Times New Roman" w:eastAsia="SimSu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nsid w:val="66D972A2"/>
    <w:multiLevelType w:val="singleLevel"/>
    <w:tmpl w:val="66D972A2"/>
    <w:lvl w:ilvl="0">
      <w:start w:val="1"/>
      <w:numFmt w:val="lowerLetter"/>
      <w:suff w:val="space"/>
      <w:lvlText w:val="%1)"/>
      <w:lvlJc w:val="left"/>
    </w:lvl>
  </w:abstractNum>
  <w:abstractNum w:abstractNumId="73">
    <w:nsid w:val="6835B266"/>
    <w:multiLevelType w:val="singleLevel"/>
    <w:tmpl w:val="6835B266"/>
    <w:lvl w:ilvl="0">
      <w:start w:val="1"/>
      <w:numFmt w:val="decimal"/>
      <w:suff w:val="space"/>
      <w:lvlText w:val="%1."/>
      <w:lvlJc w:val="left"/>
      <w:pPr>
        <w:ind w:left="-7"/>
      </w:pPr>
    </w:lvl>
  </w:abstractNum>
  <w:abstractNum w:abstractNumId="74">
    <w:nsid w:val="6A8006B5"/>
    <w:multiLevelType w:val="singleLevel"/>
    <w:tmpl w:val="6A8006B5"/>
    <w:lvl w:ilvl="0">
      <w:start w:val="1"/>
      <w:numFmt w:val="lowerLetter"/>
      <w:suff w:val="space"/>
      <w:lvlText w:val="%1)"/>
      <w:lvlJc w:val="left"/>
    </w:lvl>
  </w:abstractNum>
  <w:abstractNum w:abstractNumId="75">
    <w:nsid w:val="702DFC22"/>
    <w:multiLevelType w:val="singleLevel"/>
    <w:tmpl w:val="702DFC22"/>
    <w:lvl w:ilvl="0">
      <w:start w:val="1"/>
      <w:numFmt w:val="lowerLetter"/>
      <w:suff w:val="space"/>
      <w:lvlText w:val="%1)"/>
      <w:lvlJc w:val="left"/>
    </w:lvl>
  </w:abstractNum>
  <w:abstractNum w:abstractNumId="76">
    <w:nsid w:val="78BEDBF5"/>
    <w:multiLevelType w:val="singleLevel"/>
    <w:tmpl w:val="78BEDBF5"/>
    <w:lvl w:ilvl="0">
      <w:start w:val="1"/>
      <w:numFmt w:val="decimal"/>
      <w:suff w:val="space"/>
      <w:lvlText w:val="%1."/>
      <w:lvlJc w:val="left"/>
    </w:lvl>
  </w:abstractNum>
  <w:abstractNum w:abstractNumId="77">
    <w:nsid w:val="79CD7252"/>
    <w:multiLevelType w:val="hybridMultilevel"/>
    <w:tmpl w:val="ED5C6B86"/>
    <w:lvl w:ilvl="0" w:tplc="C72C552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8">
    <w:nsid w:val="7D6AB90B"/>
    <w:multiLevelType w:val="singleLevel"/>
    <w:tmpl w:val="7D6AB90B"/>
    <w:lvl w:ilvl="0">
      <w:start w:val="1"/>
      <w:numFmt w:val="lowerLetter"/>
      <w:suff w:val="space"/>
      <w:lvlText w:val="%1)"/>
      <w:lvlJc w:val="left"/>
    </w:lvl>
  </w:abstractNum>
  <w:num w:numId="1">
    <w:abstractNumId w:val="43"/>
  </w:num>
  <w:num w:numId="2">
    <w:abstractNumId w:val="41"/>
  </w:num>
  <w:num w:numId="3">
    <w:abstractNumId w:val="40"/>
  </w:num>
  <w:num w:numId="4">
    <w:abstractNumId w:val="39"/>
  </w:num>
  <w:num w:numId="5">
    <w:abstractNumId w:val="38"/>
  </w:num>
  <w:num w:numId="6">
    <w:abstractNumId w:val="42"/>
  </w:num>
  <w:num w:numId="7">
    <w:abstractNumId w:val="37"/>
  </w:num>
  <w:num w:numId="8">
    <w:abstractNumId w:val="36"/>
  </w:num>
  <w:num w:numId="9">
    <w:abstractNumId w:val="35"/>
  </w:num>
  <w:num w:numId="10">
    <w:abstractNumId w:val="34"/>
  </w:num>
  <w:num w:numId="11">
    <w:abstractNumId w:val="68"/>
  </w:num>
  <w:num w:numId="12">
    <w:abstractNumId w:val="60"/>
  </w:num>
  <w:num w:numId="13">
    <w:abstractNumId w:val="46"/>
  </w:num>
  <w:num w:numId="14">
    <w:abstractNumId w:val="57"/>
  </w:num>
  <w:num w:numId="15">
    <w:abstractNumId w:val="61"/>
  </w:num>
  <w:num w:numId="16">
    <w:abstractNumId w:val="0"/>
  </w:num>
  <w:num w:numId="17">
    <w:abstractNumId w:val="45"/>
  </w:num>
  <w:num w:numId="18">
    <w:abstractNumId w:val="73"/>
  </w:num>
  <w:num w:numId="19">
    <w:abstractNumId w:val="9"/>
  </w:num>
  <w:num w:numId="20">
    <w:abstractNumId w:val="18"/>
  </w:num>
  <w:num w:numId="21">
    <w:abstractNumId w:val="7"/>
  </w:num>
  <w:num w:numId="22">
    <w:abstractNumId w:val="21"/>
  </w:num>
  <w:num w:numId="23">
    <w:abstractNumId w:val="44"/>
  </w:num>
  <w:num w:numId="24">
    <w:abstractNumId w:val="4"/>
  </w:num>
  <w:num w:numId="25">
    <w:abstractNumId w:val="10"/>
  </w:num>
  <w:num w:numId="26">
    <w:abstractNumId w:val="29"/>
  </w:num>
  <w:num w:numId="27">
    <w:abstractNumId w:val="16"/>
  </w:num>
  <w:num w:numId="28">
    <w:abstractNumId w:val="67"/>
  </w:num>
  <w:num w:numId="29">
    <w:abstractNumId w:val="19"/>
  </w:num>
  <w:num w:numId="30">
    <w:abstractNumId w:val="28"/>
  </w:num>
  <w:num w:numId="31">
    <w:abstractNumId w:val="64"/>
  </w:num>
  <w:num w:numId="32">
    <w:abstractNumId w:val="53"/>
  </w:num>
  <w:num w:numId="33">
    <w:abstractNumId w:val="69"/>
  </w:num>
  <w:num w:numId="34">
    <w:abstractNumId w:val="5"/>
  </w:num>
  <w:num w:numId="35">
    <w:abstractNumId w:val="15"/>
  </w:num>
  <w:num w:numId="36">
    <w:abstractNumId w:val="62"/>
  </w:num>
  <w:num w:numId="37">
    <w:abstractNumId w:val="26"/>
  </w:num>
  <w:num w:numId="38">
    <w:abstractNumId w:val="50"/>
  </w:num>
  <w:num w:numId="39">
    <w:abstractNumId w:val="78"/>
  </w:num>
  <w:num w:numId="40">
    <w:abstractNumId w:val="32"/>
  </w:num>
  <w:num w:numId="41">
    <w:abstractNumId w:val="24"/>
  </w:num>
  <w:num w:numId="42">
    <w:abstractNumId w:val="17"/>
  </w:num>
  <w:num w:numId="43">
    <w:abstractNumId w:val="51"/>
  </w:num>
  <w:num w:numId="44">
    <w:abstractNumId w:val="3"/>
  </w:num>
  <w:num w:numId="45">
    <w:abstractNumId w:val="76"/>
  </w:num>
  <w:num w:numId="46">
    <w:abstractNumId w:val="11"/>
  </w:num>
  <w:num w:numId="47">
    <w:abstractNumId w:val="63"/>
  </w:num>
  <w:num w:numId="48">
    <w:abstractNumId w:val="74"/>
  </w:num>
  <w:num w:numId="49">
    <w:abstractNumId w:val="58"/>
  </w:num>
  <w:num w:numId="50">
    <w:abstractNumId w:val="6"/>
  </w:num>
  <w:num w:numId="51">
    <w:abstractNumId w:val="14"/>
  </w:num>
  <w:num w:numId="52">
    <w:abstractNumId w:val="56"/>
  </w:num>
  <w:num w:numId="53">
    <w:abstractNumId w:val="72"/>
  </w:num>
  <w:num w:numId="54">
    <w:abstractNumId w:val="25"/>
  </w:num>
  <w:num w:numId="55">
    <w:abstractNumId w:val="75"/>
  </w:num>
  <w:num w:numId="56">
    <w:abstractNumId w:val="48"/>
  </w:num>
  <w:num w:numId="57">
    <w:abstractNumId w:val="70"/>
  </w:num>
  <w:num w:numId="58">
    <w:abstractNumId w:val="27"/>
  </w:num>
  <w:num w:numId="59">
    <w:abstractNumId w:val="52"/>
  </w:num>
  <w:num w:numId="60">
    <w:abstractNumId w:val="30"/>
  </w:num>
  <w:num w:numId="61">
    <w:abstractNumId w:val="12"/>
  </w:num>
  <w:num w:numId="62">
    <w:abstractNumId w:val="13"/>
  </w:num>
  <w:num w:numId="63">
    <w:abstractNumId w:val="8"/>
  </w:num>
  <w:num w:numId="64">
    <w:abstractNumId w:val="22"/>
  </w:num>
  <w:num w:numId="65">
    <w:abstractNumId w:val="66"/>
  </w:num>
  <w:num w:numId="66">
    <w:abstractNumId w:val="31"/>
  </w:num>
  <w:num w:numId="67">
    <w:abstractNumId w:val="55"/>
  </w:num>
  <w:num w:numId="68">
    <w:abstractNumId w:val="2"/>
  </w:num>
  <w:num w:numId="69">
    <w:abstractNumId w:val="33"/>
  </w:num>
  <w:num w:numId="70">
    <w:abstractNumId w:val="1"/>
  </w:num>
  <w:num w:numId="71">
    <w:abstractNumId w:val="23"/>
  </w:num>
  <w:num w:numId="72">
    <w:abstractNumId w:val="20"/>
  </w:num>
  <w:num w:numId="73">
    <w:abstractNumId w:val="47"/>
  </w:num>
  <w:num w:numId="74">
    <w:abstractNumId w:val="59"/>
  </w:num>
  <w:num w:numId="75">
    <w:abstractNumId w:val="65"/>
  </w:num>
  <w:num w:numId="76">
    <w:abstractNumId w:val="71"/>
  </w:num>
  <w:num w:numId="77">
    <w:abstractNumId w:val="54"/>
  </w:num>
  <w:num w:numId="78">
    <w:abstractNumId w:val="49"/>
  </w:num>
  <w:num w:numId="79">
    <w:abstractNumId w:val="77"/>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3F01"/>
  <w:defaultTabStop w:val="720"/>
  <w:drawingGridHorizontalSpacing w:val="140"/>
  <w:drawingGridVerticalSpacing w:val="156"/>
  <w:displayHorizontalDrawingGridEvery w:val="2"/>
  <w:noPunctuationKerning/>
  <w:characterSpacingControl w:val="doNotCompress"/>
  <w:hdrShapeDefaults>
    <o:shapedefaults v:ext="edit" spidmax="6146" fillcolor="white">
      <v:fill color="white"/>
    </o:shapedefaults>
  </w:hdrShapeDefaults>
  <w:footnotePr>
    <w:footnote w:id="0"/>
    <w:footnote w:id="1"/>
  </w:footnotePr>
  <w:endnotePr>
    <w:endnote w:id="0"/>
    <w:endnote w:id="1"/>
  </w:endnotePr>
  <w:compat>
    <w:spaceForUL/>
    <w:doNotLeaveBackslashAlone/>
    <w:ulTrailSpace/>
    <w:doNotExpandShiftReturn/>
    <w:adjustLineHeightInTable/>
    <w:useFELayout/>
  </w:compat>
  <w:rsids>
    <w:rsidRoot w:val="05C85E9D"/>
    <w:rsid w:val="0000020D"/>
    <w:rsid w:val="0000109B"/>
    <w:rsid w:val="0000178A"/>
    <w:rsid w:val="00003DE9"/>
    <w:rsid w:val="0000461B"/>
    <w:rsid w:val="0000551D"/>
    <w:rsid w:val="000056C4"/>
    <w:rsid w:val="00005876"/>
    <w:rsid w:val="00005C47"/>
    <w:rsid w:val="00005CF5"/>
    <w:rsid w:val="000066C2"/>
    <w:rsid w:val="000114A3"/>
    <w:rsid w:val="00011A68"/>
    <w:rsid w:val="00012C7E"/>
    <w:rsid w:val="000134DF"/>
    <w:rsid w:val="00013E26"/>
    <w:rsid w:val="00014DC0"/>
    <w:rsid w:val="00016F99"/>
    <w:rsid w:val="0001708C"/>
    <w:rsid w:val="0002027C"/>
    <w:rsid w:val="00021768"/>
    <w:rsid w:val="00022B8A"/>
    <w:rsid w:val="00022BBD"/>
    <w:rsid w:val="00024FD2"/>
    <w:rsid w:val="00025765"/>
    <w:rsid w:val="0002648E"/>
    <w:rsid w:val="000267F3"/>
    <w:rsid w:val="00027AF6"/>
    <w:rsid w:val="000309CD"/>
    <w:rsid w:val="00030CB5"/>
    <w:rsid w:val="000317F2"/>
    <w:rsid w:val="00032ACC"/>
    <w:rsid w:val="000330D8"/>
    <w:rsid w:val="000331D7"/>
    <w:rsid w:val="00033A8E"/>
    <w:rsid w:val="00033B81"/>
    <w:rsid w:val="000342FD"/>
    <w:rsid w:val="000346B6"/>
    <w:rsid w:val="00035308"/>
    <w:rsid w:val="00037AD2"/>
    <w:rsid w:val="000400E9"/>
    <w:rsid w:val="000412CE"/>
    <w:rsid w:val="000422D5"/>
    <w:rsid w:val="000424FE"/>
    <w:rsid w:val="00042665"/>
    <w:rsid w:val="000432C2"/>
    <w:rsid w:val="00043F84"/>
    <w:rsid w:val="00044803"/>
    <w:rsid w:val="000452F1"/>
    <w:rsid w:val="000453D3"/>
    <w:rsid w:val="00045EA4"/>
    <w:rsid w:val="00050A31"/>
    <w:rsid w:val="000520D6"/>
    <w:rsid w:val="0005297A"/>
    <w:rsid w:val="00052E81"/>
    <w:rsid w:val="00053319"/>
    <w:rsid w:val="000549D6"/>
    <w:rsid w:val="00055A92"/>
    <w:rsid w:val="00055B3F"/>
    <w:rsid w:val="0005625E"/>
    <w:rsid w:val="000562ED"/>
    <w:rsid w:val="00056713"/>
    <w:rsid w:val="0005755C"/>
    <w:rsid w:val="000602E6"/>
    <w:rsid w:val="00060C1D"/>
    <w:rsid w:val="0006259C"/>
    <w:rsid w:val="00062712"/>
    <w:rsid w:val="00062A75"/>
    <w:rsid w:val="000633ED"/>
    <w:rsid w:val="00064486"/>
    <w:rsid w:val="00064EDC"/>
    <w:rsid w:val="000653C1"/>
    <w:rsid w:val="0006607E"/>
    <w:rsid w:val="00066F71"/>
    <w:rsid w:val="00067F6F"/>
    <w:rsid w:val="00071023"/>
    <w:rsid w:val="000714B2"/>
    <w:rsid w:val="000716D2"/>
    <w:rsid w:val="00071AAB"/>
    <w:rsid w:val="00071EB7"/>
    <w:rsid w:val="000723AE"/>
    <w:rsid w:val="00072BDB"/>
    <w:rsid w:val="00072DDB"/>
    <w:rsid w:val="00072DDC"/>
    <w:rsid w:val="00072FA5"/>
    <w:rsid w:val="000733F4"/>
    <w:rsid w:val="000738A2"/>
    <w:rsid w:val="00074D98"/>
    <w:rsid w:val="000758EE"/>
    <w:rsid w:val="000764FB"/>
    <w:rsid w:val="000766A5"/>
    <w:rsid w:val="00080110"/>
    <w:rsid w:val="000806DC"/>
    <w:rsid w:val="00080B24"/>
    <w:rsid w:val="00081206"/>
    <w:rsid w:val="0008365A"/>
    <w:rsid w:val="00083A8A"/>
    <w:rsid w:val="00083FA9"/>
    <w:rsid w:val="00084A6E"/>
    <w:rsid w:val="000871ED"/>
    <w:rsid w:val="00091CE7"/>
    <w:rsid w:val="00092216"/>
    <w:rsid w:val="000922B0"/>
    <w:rsid w:val="00092B30"/>
    <w:rsid w:val="00093A9A"/>
    <w:rsid w:val="00093D4C"/>
    <w:rsid w:val="00093DBF"/>
    <w:rsid w:val="0009683F"/>
    <w:rsid w:val="00097708"/>
    <w:rsid w:val="00097B66"/>
    <w:rsid w:val="000A0F74"/>
    <w:rsid w:val="000A1D1A"/>
    <w:rsid w:val="000A49F2"/>
    <w:rsid w:val="000A570D"/>
    <w:rsid w:val="000B148B"/>
    <w:rsid w:val="000B1787"/>
    <w:rsid w:val="000B1E4E"/>
    <w:rsid w:val="000B1EC8"/>
    <w:rsid w:val="000B2271"/>
    <w:rsid w:val="000B2DA0"/>
    <w:rsid w:val="000B37A8"/>
    <w:rsid w:val="000B3E78"/>
    <w:rsid w:val="000B4B9E"/>
    <w:rsid w:val="000B565D"/>
    <w:rsid w:val="000B64D9"/>
    <w:rsid w:val="000B6D82"/>
    <w:rsid w:val="000B76C4"/>
    <w:rsid w:val="000B7D65"/>
    <w:rsid w:val="000B7DF1"/>
    <w:rsid w:val="000B7FF1"/>
    <w:rsid w:val="000C04B4"/>
    <w:rsid w:val="000C12F6"/>
    <w:rsid w:val="000C2C1D"/>
    <w:rsid w:val="000C3C12"/>
    <w:rsid w:val="000C4931"/>
    <w:rsid w:val="000C5610"/>
    <w:rsid w:val="000C6445"/>
    <w:rsid w:val="000D0380"/>
    <w:rsid w:val="000D0B04"/>
    <w:rsid w:val="000D0CDB"/>
    <w:rsid w:val="000D3F85"/>
    <w:rsid w:val="000D4E72"/>
    <w:rsid w:val="000D5227"/>
    <w:rsid w:val="000D6EA5"/>
    <w:rsid w:val="000E0068"/>
    <w:rsid w:val="000E0260"/>
    <w:rsid w:val="000E15A5"/>
    <w:rsid w:val="000E1E59"/>
    <w:rsid w:val="000E2816"/>
    <w:rsid w:val="000E2CE9"/>
    <w:rsid w:val="000E366C"/>
    <w:rsid w:val="000E3683"/>
    <w:rsid w:val="000E375F"/>
    <w:rsid w:val="000E4BC3"/>
    <w:rsid w:val="000E5353"/>
    <w:rsid w:val="000E59DA"/>
    <w:rsid w:val="000E64D0"/>
    <w:rsid w:val="000E6552"/>
    <w:rsid w:val="000F0820"/>
    <w:rsid w:val="000F0B0C"/>
    <w:rsid w:val="000F0E8B"/>
    <w:rsid w:val="000F137E"/>
    <w:rsid w:val="000F14EE"/>
    <w:rsid w:val="000F2088"/>
    <w:rsid w:val="000F215E"/>
    <w:rsid w:val="000F2B24"/>
    <w:rsid w:val="000F2EC9"/>
    <w:rsid w:val="000F3A4F"/>
    <w:rsid w:val="000F3AA0"/>
    <w:rsid w:val="000F59AC"/>
    <w:rsid w:val="000F5ED9"/>
    <w:rsid w:val="000F6AAC"/>
    <w:rsid w:val="00102FE2"/>
    <w:rsid w:val="0010392B"/>
    <w:rsid w:val="00103C68"/>
    <w:rsid w:val="001066C1"/>
    <w:rsid w:val="001068AE"/>
    <w:rsid w:val="001069C1"/>
    <w:rsid w:val="00107328"/>
    <w:rsid w:val="00110863"/>
    <w:rsid w:val="00110F7B"/>
    <w:rsid w:val="00111956"/>
    <w:rsid w:val="00115878"/>
    <w:rsid w:val="0011626E"/>
    <w:rsid w:val="00116815"/>
    <w:rsid w:val="001215E0"/>
    <w:rsid w:val="00123588"/>
    <w:rsid w:val="00123C49"/>
    <w:rsid w:val="001248A9"/>
    <w:rsid w:val="00124B23"/>
    <w:rsid w:val="0012537B"/>
    <w:rsid w:val="001254FF"/>
    <w:rsid w:val="00130736"/>
    <w:rsid w:val="00130DCC"/>
    <w:rsid w:val="001331A7"/>
    <w:rsid w:val="0013375C"/>
    <w:rsid w:val="0013416A"/>
    <w:rsid w:val="001345F2"/>
    <w:rsid w:val="001346AE"/>
    <w:rsid w:val="00135090"/>
    <w:rsid w:val="001364FE"/>
    <w:rsid w:val="001368DD"/>
    <w:rsid w:val="00137195"/>
    <w:rsid w:val="0013750A"/>
    <w:rsid w:val="00137A1D"/>
    <w:rsid w:val="0014168E"/>
    <w:rsid w:val="00141DF9"/>
    <w:rsid w:val="00142546"/>
    <w:rsid w:val="00143874"/>
    <w:rsid w:val="00143C49"/>
    <w:rsid w:val="00144AFD"/>
    <w:rsid w:val="00145FAB"/>
    <w:rsid w:val="00147609"/>
    <w:rsid w:val="00147A1C"/>
    <w:rsid w:val="00147DB3"/>
    <w:rsid w:val="00150915"/>
    <w:rsid w:val="00150A56"/>
    <w:rsid w:val="00150D0D"/>
    <w:rsid w:val="001512D5"/>
    <w:rsid w:val="0015145B"/>
    <w:rsid w:val="001518A5"/>
    <w:rsid w:val="001524A3"/>
    <w:rsid w:val="001528E1"/>
    <w:rsid w:val="00153378"/>
    <w:rsid w:val="001539DE"/>
    <w:rsid w:val="00155792"/>
    <w:rsid w:val="00157E93"/>
    <w:rsid w:val="00157F24"/>
    <w:rsid w:val="001605C2"/>
    <w:rsid w:val="0016070D"/>
    <w:rsid w:val="00161354"/>
    <w:rsid w:val="00163183"/>
    <w:rsid w:val="00163A6A"/>
    <w:rsid w:val="00163E06"/>
    <w:rsid w:val="0016543F"/>
    <w:rsid w:val="001673DA"/>
    <w:rsid w:val="00170095"/>
    <w:rsid w:val="0017091A"/>
    <w:rsid w:val="00170E4F"/>
    <w:rsid w:val="00171B47"/>
    <w:rsid w:val="0017215F"/>
    <w:rsid w:val="00173D7D"/>
    <w:rsid w:val="001743F4"/>
    <w:rsid w:val="00174548"/>
    <w:rsid w:val="00174CC1"/>
    <w:rsid w:val="001751E2"/>
    <w:rsid w:val="00175283"/>
    <w:rsid w:val="00176688"/>
    <w:rsid w:val="00176C8F"/>
    <w:rsid w:val="00176F4F"/>
    <w:rsid w:val="00180269"/>
    <w:rsid w:val="001802BD"/>
    <w:rsid w:val="00180812"/>
    <w:rsid w:val="00181360"/>
    <w:rsid w:val="00181CFE"/>
    <w:rsid w:val="001822A5"/>
    <w:rsid w:val="00183B6E"/>
    <w:rsid w:val="00184840"/>
    <w:rsid w:val="00184F03"/>
    <w:rsid w:val="0018582C"/>
    <w:rsid w:val="00187206"/>
    <w:rsid w:val="00187375"/>
    <w:rsid w:val="00187A12"/>
    <w:rsid w:val="00187C33"/>
    <w:rsid w:val="00190105"/>
    <w:rsid w:val="00190644"/>
    <w:rsid w:val="00190CCB"/>
    <w:rsid w:val="001911C9"/>
    <w:rsid w:val="00192A9C"/>
    <w:rsid w:val="001936B7"/>
    <w:rsid w:val="00193E88"/>
    <w:rsid w:val="00194070"/>
    <w:rsid w:val="001945A7"/>
    <w:rsid w:val="0019571D"/>
    <w:rsid w:val="00196A20"/>
    <w:rsid w:val="00196AB1"/>
    <w:rsid w:val="001A170A"/>
    <w:rsid w:val="001A4492"/>
    <w:rsid w:val="001A475C"/>
    <w:rsid w:val="001A6331"/>
    <w:rsid w:val="001A6FA4"/>
    <w:rsid w:val="001A77F8"/>
    <w:rsid w:val="001A7B10"/>
    <w:rsid w:val="001A7F03"/>
    <w:rsid w:val="001B04AE"/>
    <w:rsid w:val="001B08D8"/>
    <w:rsid w:val="001B098A"/>
    <w:rsid w:val="001B0AA3"/>
    <w:rsid w:val="001B1934"/>
    <w:rsid w:val="001B2261"/>
    <w:rsid w:val="001B2872"/>
    <w:rsid w:val="001B3A89"/>
    <w:rsid w:val="001B4BC9"/>
    <w:rsid w:val="001B522E"/>
    <w:rsid w:val="001B551D"/>
    <w:rsid w:val="001B554E"/>
    <w:rsid w:val="001B6567"/>
    <w:rsid w:val="001B73CA"/>
    <w:rsid w:val="001C40CB"/>
    <w:rsid w:val="001C4E3F"/>
    <w:rsid w:val="001C6338"/>
    <w:rsid w:val="001C6C52"/>
    <w:rsid w:val="001C763E"/>
    <w:rsid w:val="001C76B1"/>
    <w:rsid w:val="001C7735"/>
    <w:rsid w:val="001D1737"/>
    <w:rsid w:val="001D1E66"/>
    <w:rsid w:val="001D2911"/>
    <w:rsid w:val="001D3781"/>
    <w:rsid w:val="001D3ADA"/>
    <w:rsid w:val="001D3B47"/>
    <w:rsid w:val="001D4CBF"/>
    <w:rsid w:val="001E0073"/>
    <w:rsid w:val="001E2697"/>
    <w:rsid w:val="001E29FE"/>
    <w:rsid w:val="001E2C9A"/>
    <w:rsid w:val="001E415A"/>
    <w:rsid w:val="001E5A50"/>
    <w:rsid w:val="001E5DF7"/>
    <w:rsid w:val="001E5E22"/>
    <w:rsid w:val="001E6449"/>
    <w:rsid w:val="001E75A1"/>
    <w:rsid w:val="001E76A6"/>
    <w:rsid w:val="001E76B9"/>
    <w:rsid w:val="001E7B0D"/>
    <w:rsid w:val="001E7DE8"/>
    <w:rsid w:val="001E7E24"/>
    <w:rsid w:val="001F14D5"/>
    <w:rsid w:val="001F1848"/>
    <w:rsid w:val="001F2A39"/>
    <w:rsid w:val="001F3244"/>
    <w:rsid w:val="001F369D"/>
    <w:rsid w:val="001F5CF1"/>
    <w:rsid w:val="001F5DFD"/>
    <w:rsid w:val="001F79CD"/>
    <w:rsid w:val="0020016E"/>
    <w:rsid w:val="00201333"/>
    <w:rsid w:val="00201803"/>
    <w:rsid w:val="00201A15"/>
    <w:rsid w:val="0020238A"/>
    <w:rsid w:val="00202C50"/>
    <w:rsid w:val="002049D8"/>
    <w:rsid w:val="00205999"/>
    <w:rsid w:val="00205A15"/>
    <w:rsid w:val="00205A20"/>
    <w:rsid w:val="00205E8E"/>
    <w:rsid w:val="00207BF4"/>
    <w:rsid w:val="00210FA7"/>
    <w:rsid w:val="0021148E"/>
    <w:rsid w:val="00211BE3"/>
    <w:rsid w:val="00212197"/>
    <w:rsid w:val="00212D7D"/>
    <w:rsid w:val="00213B3A"/>
    <w:rsid w:val="00213FAF"/>
    <w:rsid w:val="00214560"/>
    <w:rsid w:val="002145A0"/>
    <w:rsid w:val="00214A5A"/>
    <w:rsid w:val="002158DF"/>
    <w:rsid w:val="00215CDB"/>
    <w:rsid w:val="00215D3D"/>
    <w:rsid w:val="00216417"/>
    <w:rsid w:val="00216583"/>
    <w:rsid w:val="00216F20"/>
    <w:rsid w:val="00216F89"/>
    <w:rsid w:val="0021799D"/>
    <w:rsid w:val="00220E40"/>
    <w:rsid w:val="00221218"/>
    <w:rsid w:val="00221DA7"/>
    <w:rsid w:val="00223697"/>
    <w:rsid w:val="00223B8B"/>
    <w:rsid w:val="00224102"/>
    <w:rsid w:val="0022559E"/>
    <w:rsid w:val="00226DC5"/>
    <w:rsid w:val="00227CE2"/>
    <w:rsid w:val="00227E4F"/>
    <w:rsid w:val="00227F86"/>
    <w:rsid w:val="00230529"/>
    <w:rsid w:val="002307E5"/>
    <w:rsid w:val="0023215F"/>
    <w:rsid w:val="00232F0C"/>
    <w:rsid w:val="002330FA"/>
    <w:rsid w:val="002331D4"/>
    <w:rsid w:val="00233E8B"/>
    <w:rsid w:val="00233F12"/>
    <w:rsid w:val="00235AA9"/>
    <w:rsid w:val="002363E3"/>
    <w:rsid w:val="00236EE2"/>
    <w:rsid w:val="002371B7"/>
    <w:rsid w:val="00237308"/>
    <w:rsid w:val="00240F71"/>
    <w:rsid w:val="00242A11"/>
    <w:rsid w:val="00242CDE"/>
    <w:rsid w:val="002440E2"/>
    <w:rsid w:val="00244198"/>
    <w:rsid w:val="0024456F"/>
    <w:rsid w:val="002449C9"/>
    <w:rsid w:val="00244ACF"/>
    <w:rsid w:val="00244DEB"/>
    <w:rsid w:val="00245001"/>
    <w:rsid w:val="00245C16"/>
    <w:rsid w:val="002467CC"/>
    <w:rsid w:val="00246F87"/>
    <w:rsid w:val="00247439"/>
    <w:rsid w:val="00247D94"/>
    <w:rsid w:val="0025234A"/>
    <w:rsid w:val="00252A72"/>
    <w:rsid w:val="00254874"/>
    <w:rsid w:val="00256CA4"/>
    <w:rsid w:val="00257465"/>
    <w:rsid w:val="00257B60"/>
    <w:rsid w:val="00260EB1"/>
    <w:rsid w:val="00261427"/>
    <w:rsid w:val="00262D9D"/>
    <w:rsid w:val="002632E2"/>
    <w:rsid w:val="00263AD8"/>
    <w:rsid w:val="002643A0"/>
    <w:rsid w:val="00264A09"/>
    <w:rsid w:val="00264B98"/>
    <w:rsid w:val="0026519B"/>
    <w:rsid w:val="0026621C"/>
    <w:rsid w:val="0026631D"/>
    <w:rsid w:val="00266DDE"/>
    <w:rsid w:val="0027164E"/>
    <w:rsid w:val="002723FB"/>
    <w:rsid w:val="00273281"/>
    <w:rsid w:val="00273550"/>
    <w:rsid w:val="0027364B"/>
    <w:rsid w:val="00273745"/>
    <w:rsid w:val="00275E46"/>
    <w:rsid w:val="00276562"/>
    <w:rsid w:val="0027729D"/>
    <w:rsid w:val="0027785A"/>
    <w:rsid w:val="0028079F"/>
    <w:rsid w:val="00281E1B"/>
    <w:rsid w:val="00282521"/>
    <w:rsid w:val="00285B62"/>
    <w:rsid w:val="00285FF4"/>
    <w:rsid w:val="00286598"/>
    <w:rsid w:val="0029073C"/>
    <w:rsid w:val="00291A2B"/>
    <w:rsid w:val="002925AF"/>
    <w:rsid w:val="00293072"/>
    <w:rsid w:val="00294018"/>
    <w:rsid w:val="002941A0"/>
    <w:rsid w:val="00294961"/>
    <w:rsid w:val="002968BB"/>
    <w:rsid w:val="00296AF9"/>
    <w:rsid w:val="00297A10"/>
    <w:rsid w:val="002A0732"/>
    <w:rsid w:val="002A1340"/>
    <w:rsid w:val="002A1682"/>
    <w:rsid w:val="002A1ED5"/>
    <w:rsid w:val="002A218A"/>
    <w:rsid w:val="002A2664"/>
    <w:rsid w:val="002A317E"/>
    <w:rsid w:val="002A31E8"/>
    <w:rsid w:val="002A6449"/>
    <w:rsid w:val="002A6B42"/>
    <w:rsid w:val="002A71FD"/>
    <w:rsid w:val="002A7287"/>
    <w:rsid w:val="002A75DD"/>
    <w:rsid w:val="002A760C"/>
    <w:rsid w:val="002B08BA"/>
    <w:rsid w:val="002B0B3A"/>
    <w:rsid w:val="002B1690"/>
    <w:rsid w:val="002B1B98"/>
    <w:rsid w:val="002B309F"/>
    <w:rsid w:val="002B4606"/>
    <w:rsid w:val="002B548E"/>
    <w:rsid w:val="002B6749"/>
    <w:rsid w:val="002B67A4"/>
    <w:rsid w:val="002B6B5A"/>
    <w:rsid w:val="002B7A83"/>
    <w:rsid w:val="002C2031"/>
    <w:rsid w:val="002C2F53"/>
    <w:rsid w:val="002C3032"/>
    <w:rsid w:val="002C3408"/>
    <w:rsid w:val="002C38E7"/>
    <w:rsid w:val="002C3DB2"/>
    <w:rsid w:val="002C4242"/>
    <w:rsid w:val="002C5B67"/>
    <w:rsid w:val="002C6375"/>
    <w:rsid w:val="002C66E7"/>
    <w:rsid w:val="002C6AD0"/>
    <w:rsid w:val="002D0947"/>
    <w:rsid w:val="002D2A75"/>
    <w:rsid w:val="002D395C"/>
    <w:rsid w:val="002D3A8D"/>
    <w:rsid w:val="002D4C7F"/>
    <w:rsid w:val="002D56CC"/>
    <w:rsid w:val="002D584F"/>
    <w:rsid w:val="002D704A"/>
    <w:rsid w:val="002D7399"/>
    <w:rsid w:val="002D7744"/>
    <w:rsid w:val="002D7C90"/>
    <w:rsid w:val="002E066F"/>
    <w:rsid w:val="002E121E"/>
    <w:rsid w:val="002E1C96"/>
    <w:rsid w:val="002E3BD3"/>
    <w:rsid w:val="002E429D"/>
    <w:rsid w:val="002E54BC"/>
    <w:rsid w:val="002E5CAE"/>
    <w:rsid w:val="002E6D69"/>
    <w:rsid w:val="002E7129"/>
    <w:rsid w:val="002F0CA0"/>
    <w:rsid w:val="002F14F9"/>
    <w:rsid w:val="002F1DBC"/>
    <w:rsid w:val="002F2CA9"/>
    <w:rsid w:val="002F5224"/>
    <w:rsid w:val="002F703E"/>
    <w:rsid w:val="002F7C88"/>
    <w:rsid w:val="0030003F"/>
    <w:rsid w:val="00302670"/>
    <w:rsid w:val="00303D56"/>
    <w:rsid w:val="0030427B"/>
    <w:rsid w:val="0030461E"/>
    <w:rsid w:val="0030591A"/>
    <w:rsid w:val="00305CB3"/>
    <w:rsid w:val="00305CE0"/>
    <w:rsid w:val="00305CE4"/>
    <w:rsid w:val="00305F02"/>
    <w:rsid w:val="0030629D"/>
    <w:rsid w:val="003064B1"/>
    <w:rsid w:val="00306A26"/>
    <w:rsid w:val="0030764A"/>
    <w:rsid w:val="003079F8"/>
    <w:rsid w:val="003103F1"/>
    <w:rsid w:val="00310970"/>
    <w:rsid w:val="003123E0"/>
    <w:rsid w:val="00312E56"/>
    <w:rsid w:val="00313AD3"/>
    <w:rsid w:val="00314529"/>
    <w:rsid w:val="00314E1F"/>
    <w:rsid w:val="0031627C"/>
    <w:rsid w:val="0032140B"/>
    <w:rsid w:val="003224F9"/>
    <w:rsid w:val="0032544A"/>
    <w:rsid w:val="003262C3"/>
    <w:rsid w:val="00326E72"/>
    <w:rsid w:val="00326FFA"/>
    <w:rsid w:val="003274C9"/>
    <w:rsid w:val="00327D36"/>
    <w:rsid w:val="00330C75"/>
    <w:rsid w:val="0033145E"/>
    <w:rsid w:val="003315E9"/>
    <w:rsid w:val="00331858"/>
    <w:rsid w:val="00333D99"/>
    <w:rsid w:val="003342A0"/>
    <w:rsid w:val="003343ED"/>
    <w:rsid w:val="00334D16"/>
    <w:rsid w:val="00335097"/>
    <w:rsid w:val="0033518C"/>
    <w:rsid w:val="00335398"/>
    <w:rsid w:val="003356B9"/>
    <w:rsid w:val="003358C1"/>
    <w:rsid w:val="00335963"/>
    <w:rsid w:val="003362E7"/>
    <w:rsid w:val="0033650D"/>
    <w:rsid w:val="00336655"/>
    <w:rsid w:val="0034272D"/>
    <w:rsid w:val="00342BDD"/>
    <w:rsid w:val="00342D1E"/>
    <w:rsid w:val="00342F99"/>
    <w:rsid w:val="00342FA2"/>
    <w:rsid w:val="003437C2"/>
    <w:rsid w:val="0034442D"/>
    <w:rsid w:val="0034555D"/>
    <w:rsid w:val="003455B8"/>
    <w:rsid w:val="00346A0F"/>
    <w:rsid w:val="00347022"/>
    <w:rsid w:val="003530FD"/>
    <w:rsid w:val="003537EC"/>
    <w:rsid w:val="00354712"/>
    <w:rsid w:val="003549CF"/>
    <w:rsid w:val="00355CCE"/>
    <w:rsid w:val="00355F01"/>
    <w:rsid w:val="00356A02"/>
    <w:rsid w:val="003612B7"/>
    <w:rsid w:val="00361EC1"/>
    <w:rsid w:val="00362D02"/>
    <w:rsid w:val="003641BC"/>
    <w:rsid w:val="0036501B"/>
    <w:rsid w:val="003652BF"/>
    <w:rsid w:val="003654FC"/>
    <w:rsid w:val="003656A1"/>
    <w:rsid w:val="00365FA7"/>
    <w:rsid w:val="00366268"/>
    <w:rsid w:val="0036794D"/>
    <w:rsid w:val="00371893"/>
    <w:rsid w:val="003722EB"/>
    <w:rsid w:val="00373377"/>
    <w:rsid w:val="00374077"/>
    <w:rsid w:val="003745B4"/>
    <w:rsid w:val="003751F7"/>
    <w:rsid w:val="0037550F"/>
    <w:rsid w:val="00375CA3"/>
    <w:rsid w:val="00376F5C"/>
    <w:rsid w:val="00377186"/>
    <w:rsid w:val="00377509"/>
    <w:rsid w:val="00377532"/>
    <w:rsid w:val="003777CF"/>
    <w:rsid w:val="003777DD"/>
    <w:rsid w:val="00377FE9"/>
    <w:rsid w:val="00381BD3"/>
    <w:rsid w:val="003828A1"/>
    <w:rsid w:val="00383E1F"/>
    <w:rsid w:val="0038430F"/>
    <w:rsid w:val="003853B6"/>
    <w:rsid w:val="0038544E"/>
    <w:rsid w:val="003862A5"/>
    <w:rsid w:val="003867AC"/>
    <w:rsid w:val="00387309"/>
    <w:rsid w:val="00387494"/>
    <w:rsid w:val="0038784F"/>
    <w:rsid w:val="00387B34"/>
    <w:rsid w:val="0039008F"/>
    <w:rsid w:val="00390C4E"/>
    <w:rsid w:val="00391722"/>
    <w:rsid w:val="0039212D"/>
    <w:rsid w:val="0039230D"/>
    <w:rsid w:val="003926E5"/>
    <w:rsid w:val="00392A23"/>
    <w:rsid w:val="00392D20"/>
    <w:rsid w:val="00393724"/>
    <w:rsid w:val="0039522A"/>
    <w:rsid w:val="00396A88"/>
    <w:rsid w:val="00396C54"/>
    <w:rsid w:val="00396D5F"/>
    <w:rsid w:val="003A1A69"/>
    <w:rsid w:val="003A1BA6"/>
    <w:rsid w:val="003A1C03"/>
    <w:rsid w:val="003A4C7A"/>
    <w:rsid w:val="003A54FF"/>
    <w:rsid w:val="003A5FF2"/>
    <w:rsid w:val="003A68A3"/>
    <w:rsid w:val="003A6903"/>
    <w:rsid w:val="003A7D80"/>
    <w:rsid w:val="003B3297"/>
    <w:rsid w:val="003B3B7C"/>
    <w:rsid w:val="003B40AE"/>
    <w:rsid w:val="003B5C7C"/>
    <w:rsid w:val="003B63A5"/>
    <w:rsid w:val="003B63BB"/>
    <w:rsid w:val="003B652A"/>
    <w:rsid w:val="003B6913"/>
    <w:rsid w:val="003B6E9F"/>
    <w:rsid w:val="003B7D12"/>
    <w:rsid w:val="003C04E2"/>
    <w:rsid w:val="003C1684"/>
    <w:rsid w:val="003C1B78"/>
    <w:rsid w:val="003C2100"/>
    <w:rsid w:val="003C246A"/>
    <w:rsid w:val="003C2670"/>
    <w:rsid w:val="003C3EDE"/>
    <w:rsid w:val="003C7060"/>
    <w:rsid w:val="003C75AD"/>
    <w:rsid w:val="003D0AE0"/>
    <w:rsid w:val="003D12AC"/>
    <w:rsid w:val="003D2070"/>
    <w:rsid w:val="003D304F"/>
    <w:rsid w:val="003D40F7"/>
    <w:rsid w:val="003D4EE2"/>
    <w:rsid w:val="003D56B8"/>
    <w:rsid w:val="003D5703"/>
    <w:rsid w:val="003E0061"/>
    <w:rsid w:val="003E0B0D"/>
    <w:rsid w:val="003E191B"/>
    <w:rsid w:val="003E1BCB"/>
    <w:rsid w:val="003E20FD"/>
    <w:rsid w:val="003E3C87"/>
    <w:rsid w:val="003E4F22"/>
    <w:rsid w:val="003E508D"/>
    <w:rsid w:val="003E5BA2"/>
    <w:rsid w:val="003E6A83"/>
    <w:rsid w:val="003F0E7C"/>
    <w:rsid w:val="003F18F4"/>
    <w:rsid w:val="003F34A4"/>
    <w:rsid w:val="003F5622"/>
    <w:rsid w:val="003F5F4B"/>
    <w:rsid w:val="003F5F87"/>
    <w:rsid w:val="003F690C"/>
    <w:rsid w:val="003F7372"/>
    <w:rsid w:val="0040123B"/>
    <w:rsid w:val="004016C5"/>
    <w:rsid w:val="0040177B"/>
    <w:rsid w:val="00401933"/>
    <w:rsid w:val="004031B7"/>
    <w:rsid w:val="0040398C"/>
    <w:rsid w:val="004050EC"/>
    <w:rsid w:val="00405811"/>
    <w:rsid w:val="00405C97"/>
    <w:rsid w:val="00405DF2"/>
    <w:rsid w:val="004069DD"/>
    <w:rsid w:val="0040755D"/>
    <w:rsid w:val="00410725"/>
    <w:rsid w:val="004111EB"/>
    <w:rsid w:val="00411F37"/>
    <w:rsid w:val="004133BC"/>
    <w:rsid w:val="00413420"/>
    <w:rsid w:val="004145CC"/>
    <w:rsid w:val="00414627"/>
    <w:rsid w:val="00414B2C"/>
    <w:rsid w:val="00414D90"/>
    <w:rsid w:val="00414DDB"/>
    <w:rsid w:val="004163E1"/>
    <w:rsid w:val="00416DAC"/>
    <w:rsid w:val="00416E4E"/>
    <w:rsid w:val="00417085"/>
    <w:rsid w:val="00420731"/>
    <w:rsid w:val="00420B3C"/>
    <w:rsid w:val="0042186B"/>
    <w:rsid w:val="00422776"/>
    <w:rsid w:val="004243E3"/>
    <w:rsid w:val="004247CC"/>
    <w:rsid w:val="0042491B"/>
    <w:rsid w:val="00424B88"/>
    <w:rsid w:val="00425C38"/>
    <w:rsid w:val="00425D63"/>
    <w:rsid w:val="00426085"/>
    <w:rsid w:val="004265FF"/>
    <w:rsid w:val="0042676D"/>
    <w:rsid w:val="0042713A"/>
    <w:rsid w:val="004271EA"/>
    <w:rsid w:val="004273A7"/>
    <w:rsid w:val="004277D2"/>
    <w:rsid w:val="00431B94"/>
    <w:rsid w:val="00431CCD"/>
    <w:rsid w:val="00434244"/>
    <w:rsid w:val="004358F3"/>
    <w:rsid w:val="0043746B"/>
    <w:rsid w:val="00440829"/>
    <w:rsid w:val="00440DE4"/>
    <w:rsid w:val="00441E61"/>
    <w:rsid w:val="00442083"/>
    <w:rsid w:val="00442395"/>
    <w:rsid w:val="00442BED"/>
    <w:rsid w:val="004433C7"/>
    <w:rsid w:val="00443493"/>
    <w:rsid w:val="00443645"/>
    <w:rsid w:val="00444539"/>
    <w:rsid w:val="0044556B"/>
    <w:rsid w:val="00447CB9"/>
    <w:rsid w:val="00447EF7"/>
    <w:rsid w:val="0045040C"/>
    <w:rsid w:val="00450F89"/>
    <w:rsid w:val="00451992"/>
    <w:rsid w:val="00452275"/>
    <w:rsid w:val="00452A83"/>
    <w:rsid w:val="00457041"/>
    <w:rsid w:val="0046089C"/>
    <w:rsid w:val="00460B65"/>
    <w:rsid w:val="00461B78"/>
    <w:rsid w:val="004623B2"/>
    <w:rsid w:val="00462C1E"/>
    <w:rsid w:val="004643D8"/>
    <w:rsid w:val="00465CE8"/>
    <w:rsid w:val="004676FA"/>
    <w:rsid w:val="00473EE2"/>
    <w:rsid w:val="00475FCC"/>
    <w:rsid w:val="00476FFA"/>
    <w:rsid w:val="00477427"/>
    <w:rsid w:val="004779F0"/>
    <w:rsid w:val="00477C34"/>
    <w:rsid w:val="00477CFC"/>
    <w:rsid w:val="00477E5B"/>
    <w:rsid w:val="004826B9"/>
    <w:rsid w:val="00483426"/>
    <w:rsid w:val="00484585"/>
    <w:rsid w:val="004858CD"/>
    <w:rsid w:val="00487335"/>
    <w:rsid w:val="00487EA3"/>
    <w:rsid w:val="004900AD"/>
    <w:rsid w:val="00490169"/>
    <w:rsid w:val="00490629"/>
    <w:rsid w:val="004908A1"/>
    <w:rsid w:val="00490C7D"/>
    <w:rsid w:val="00492B9C"/>
    <w:rsid w:val="004942C1"/>
    <w:rsid w:val="00494BEE"/>
    <w:rsid w:val="00495855"/>
    <w:rsid w:val="004961F8"/>
    <w:rsid w:val="0049727D"/>
    <w:rsid w:val="00497A51"/>
    <w:rsid w:val="00497C24"/>
    <w:rsid w:val="004A1089"/>
    <w:rsid w:val="004A2326"/>
    <w:rsid w:val="004A27B3"/>
    <w:rsid w:val="004A318B"/>
    <w:rsid w:val="004A38D6"/>
    <w:rsid w:val="004A3971"/>
    <w:rsid w:val="004A4075"/>
    <w:rsid w:val="004A4ACA"/>
    <w:rsid w:val="004A513A"/>
    <w:rsid w:val="004A6950"/>
    <w:rsid w:val="004A6A22"/>
    <w:rsid w:val="004A6D6B"/>
    <w:rsid w:val="004A6DB7"/>
    <w:rsid w:val="004A7039"/>
    <w:rsid w:val="004B093C"/>
    <w:rsid w:val="004B2A6A"/>
    <w:rsid w:val="004B422D"/>
    <w:rsid w:val="004B54D0"/>
    <w:rsid w:val="004B56B4"/>
    <w:rsid w:val="004B5924"/>
    <w:rsid w:val="004B5D7F"/>
    <w:rsid w:val="004B5FDE"/>
    <w:rsid w:val="004B7405"/>
    <w:rsid w:val="004C009C"/>
    <w:rsid w:val="004C03B9"/>
    <w:rsid w:val="004C0885"/>
    <w:rsid w:val="004C129B"/>
    <w:rsid w:val="004C14E0"/>
    <w:rsid w:val="004C16A1"/>
    <w:rsid w:val="004C33D0"/>
    <w:rsid w:val="004C7BA5"/>
    <w:rsid w:val="004D0179"/>
    <w:rsid w:val="004D0FF0"/>
    <w:rsid w:val="004D1C34"/>
    <w:rsid w:val="004D3AEC"/>
    <w:rsid w:val="004D53C3"/>
    <w:rsid w:val="004D6A53"/>
    <w:rsid w:val="004E0DBA"/>
    <w:rsid w:val="004E34D2"/>
    <w:rsid w:val="004E3731"/>
    <w:rsid w:val="004E43E3"/>
    <w:rsid w:val="004E4AC1"/>
    <w:rsid w:val="004E5965"/>
    <w:rsid w:val="004E6CA1"/>
    <w:rsid w:val="004E7628"/>
    <w:rsid w:val="004E78C0"/>
    <w:rsid w:val="004F00A9"/>
    <w:rsid w:val="004F1A64"/>
    <w:rsid w:val="004F2CFC"/>
    <w:rsid w:val="004F3E94"/>
    <w:rsid w:val="004F3E9E"/>
    <w:rsid w:val="004F3ED6"/>
    <w:rsid w:val="004F48F2"/>
    <w:rsid w:val="004F59B1"/>
    <w:rsid w:val="004F635B"/>
    <w:rsid w:val="004F64BD"/>
    <w:rsid w:val="004F6F1B"/>
    <w:rsid w:val="004F70FD"/>
    <w:rsid w:val="004F7426"/>
    <w:rsid w:val="005001E7"/>
    <w:rsid w:val="00500304"/>
    <w:rsid w:val="005004FA"/>
    <w:rsid w:val="00500CD9"/>
    <w:rsid w:val="00500FEA"/>
    <w:rsid w:val="00501D5D"/>
    <w:rsid w:val="00502A03"/>
    <w:rsid w:val="005035E7"/>
    <w:rsid w:val="00503D09"/>
    <w:rsid w:val="00504274"/>
    <w:rsid w:val="005061EE"/>
    <w:rsid w:val="00506583"/>
    <w:rsid w:val="00507072"/>
    <w:rsid w:val="00507402"/>
    <w:rsid w:val="00507D5A"/>
    <w:rsid w:val="00510637"/>
    <w:rsid w:val="00512D32"/>
    <w:rsid w:val="00513C59"/>
    <w:rsid w:val="0051477D"/>
    <w:rsid w:val="005149B1"/>
    <w:rsid w:val="005149BD"/>
    <w:rsid w:val="00514B58"/>
    <w:rsid w:val="00514DF0"/>
    <w:rsid w:val="00515633"/>
    <w:rsid w:val="00516CF0"/>
    <w:rsid w:val="00517EE6"/>
    <w:rsid w:val="00520061"/>
    <w:rsid w:val="00520A6A"/>
    <w:rsid w:val="00521ADF"/>
    <w:rsid w:val="00522867"/>
    <w:rsid w:val="00522BBD"/>
    <w:rsid w:val="00523F73"/>
    <w:rsid w:val="00524E86"/>
    <w:rsid w:val="0052644A"/>
    <w:rsid w:val="00530032"/>
    <w:rsid w:val="00530175"/>
    <w:rsid w:val="00533AE8"/>
    <w:rsid w:val="005364B5"/>
    <w:rsid w:val="0053751B"/>
    <w:rsid w:val="00537BBB"/>
    <w:rsid w:val="005414E9"/>
    <w:rsid w:val="0054213D"/>
    <w:rsid w:val="0054354C"/>
    <w:rsid w:val="005438D4"/>
    <w:rsid w:val="0054454C"/>
    <w:rsid w:val="005460BA"/>
    <w:rsid w:val="00546521"/>
    <w:rsid w:val="005473D8"/>
    <w:rsid w:val="005473E7"/>
    <w:rsid w:val="00550290"/>
    <w:rsid w:val="00550675"/>
    <w:rsid w:val="0055224D"/>
    <w:rsid w:val="005527B4"/>
    <w:rsid w:val="005528B2"/>
    <w:rsid w:val="005541C9"/>
    <w:rsid w:val="00554EE2"/>
    <w:rsid w:val="00554F04"/>
    <w:rsid w:val="0055572A"/>
    <w:rsid w:val="0055594D"/>
    <w:rsid w:val="00556AA3"/>
    <w:rsid w:val="005576E3"/>
    <w:rsid w:val="005602B4"/>
    <w:rsid w:val="00561237"/>
    <w:rsid w:val="005615DF"/>
    <w:rsid w:val="00561613"/>
    <w:rsid w:val="005630F1"/>
    <w:rsid w:val="00563BC1"/>
    <w:rsid w:val="00564298"/>
    <w:rsid w:val="005647F2"/>
    <w:rsid w:val="00564A2D"/>
    <w:rsid w:val="00564BF2"/>
    <w:rsid w:val="00565494"/>
    <w:rsid w:val="00565F07"/>
    <w:rsid w:val="005662D1"/>
    <w:rsid w:val="00566383"/>
    <w:rsid w:val="00567D69"/>
    <w:rsid w:val="0057148A"/>
    <w:rsid w:val="00571E05"/>
    <w:rsid w:val="0057254D"/>
    <w:rsid w:val="00573A09"/>
    <w:rsid w:val="0057431F"/>
    <w:rsid w:val="005745E2"/>
    <w:rsid w:val="00574789"/>
    <w:rsid w:val="005768A7"/>
    <w:rsid w:val="00576A25"/>
    <w:rsid w:val="00576D99"/>
    <w:rsid w:val="00576EB8"/>
    <w:rsid w:val="00581293"/>
    <w:rsid w:val="00582452"/>
    <w:rsid w:val="005824CD"/>
    <w:rsid w:val="0058286E"/>
    <w:rsid w:val="00582902"/>
    <w:rsid w:val="00582F85"/>
    <w:rsid w:val="00583A2A"/>
    <w:rsid w:val="00584CF8"/>
    <w:rsid w:val="00585787"/>
    <w:rsid w:val="00585C76"/>
    <w:rsid w:val="00585F97"/>
    <w:rsid w:val="005861E4"/>
    <w:rsid w:val="0058641F"/>
    <w:rsid w:val="00587995"/>
    <w:rsid w:val="005901B7"/>
    <w:rsid w:val="0059130B"/>
    <w:rsid w:val="00591E5F"/>
    <w:rsid w:val="005926C9"/>
    <w:rsid w:val="00592B09"/>
    <w:rsid w:val="0059307E"/>
    <w:rsid w:val="0059352B"/>
    <w:rsid w:val="005942D5"/>
    <w:rsid w:val="005945D0"/>
    <w:rsid w:val="00595BCF"/>
    <w:rsid w:val="005966B1"/>
    <w:rsid w:val="005A067C"/>
    <w:rsid w:val="005A092E"/>
    <w:rsid w:val="005A0BA6"/>
    <w:rsid w:val="005A17F6"/>
    <w:rsid w:val="005A2662"/>
    <w:rsid w:val="005A3760"/>
    <w:rsid w:val="005A408C"/>
    <w:rsid w:val="005A4526"/>
    <w:rsid w:val="005A55BA"/>
    <w:rsid w:val="005A5F7D"/>
    <w:rsid w:val="005A7596"/>
    <w:rsid w:val="005B06DC"/>
    <w:rsid w:val="005B1986"/>
    <w:rsid w:val="005B1F9C"/>
    <w:rsid w:val="005B3EBA"/>
    <w:rsid w:val="005B6AB0"/>
    <w:rsid w:val="005B6FF0"/>
    <w:rsid w:val="005C126A"/>
    <w:rsid w:val="005C18EB"/>
    <w:rsid w:val="005C1B16"/>
    <w:rsid w:val="005C1F4F"/>
    <w:rsid w:val="005C2C6E"/>
    <w:rsid w:val="005C34A6"/>
    <w:rsid w:val="005C3A41"/>
    <w:rsid w:val="005C4ABE"/>
    <w:rsid w:val="005C4F21"/>
    <w:rsid w:val="005C52DD"/>
    <w:rsid w:val="005C5AD2"/>
    <w:rsid w:val="005C6219"/>
    <w:rsid w:val="005C71BC"/>
    <w:rsid w:val="005C7F12"/>
    <w:rsid w:val="005D0018"/>
    <w:rsid w:val="005D0021"/>
    <w:rsid w:val="005D01A3"/>
    <w:rsid w:val="005D1BFE"/>
    <w:rsid w:val="005D2579"/>
    <w:rsid w:val="005D2604"/>
    <w:rsid w:val="005D2CE3"/>
    <w:rsid w:val="005D46A0"/>
    <w:rsid w:val="005D4D97"/>
    <w:rsid w:val="005D6293"/>
    <w:rsid w:val="005D6676"/>
    <w:rsid w:val="005D7181"/>
    <w:rsid w:val="005D7D16"/>
    <w:rsid w:val="005E107E"/>
    <w:rsid w:val="005E337A"/>
    <w:rsid w:val="005E3874"/>
    <w:rsid w:val="005E39C3"/>
    <w:rsid w:val="005E4EAB"/>
    <w:rsid w:val="005E53D0"/>
    <w:rsid w:val="005E62B5"/>
    <w:rsid w:val="005E764E"/>
    <w:rsid w:val="005E7C64"/>
    <w:rsid w:val="005F10C1"/>
    <w:rsid w:val="005F11DD"/>
    <w:rsid w:val="005F1398"/>
    <w:rsid w:val="005F296A"/>
    <w:rsid w:val="005F2B8E"/>
    <w:rsid w:val="005F4071"/>
    <w:rsid w:val="005F4571"/>
    <w:rsid w:val="005F4E6A"/>
    <w:rsid w:val="006002EB"/>
    <w:rsid w:val="0060111E"/>
    <w:rsid w:val="00601770"/>
    <w:rsid w:val="00602E6D"/>
    <w:rsid w:val="00604101"/>
    <w:rsid w:val="00604DE9"/>
    <w:rsid w:val="00604E19"/>
    <w:rsid w:val="00605009"/>
    <w:rsid w:val="00605A17"/>
    <w:rsid w:val="00605D05"/>
    <w:rsid w:val="00605D12"/>
    <w:rsid w:val="00606C94"/>
    <w:rsid w:val="00606CB7"/>
    <w:rsid w:val="00606D8F"/>
    <w:rsid w:val="00607036"/>
    <w:rsid w:val="0060717A"/>
    <w:rsid w:val="006077F0"/>
    <w:rsid w:val="00607C59"/>
    <w:rsid w:val="006128EF"/>
    <w:rsid w:val="00612F39"/>
    <w:rsid w:val="00613400"/>
    <w:rsid w:val="00614D12"/>
    <w:rsid w:val="00615F2D"/>
    <w:rsid w:val="00617374"/>
    <w:rsid w:val="006200D2"/>
    <w:rsid w:val="00620A68"/>
    <w:rsid w:val="00621804"/>
    <w:rsid w:val="00622D89"/>
    <w:rsid w:val="006238C3"/>
    <w:rsid w:val="00623A99"/>
    <w:rsid w:val="00624635"/>
    <w:rsid w:val="0062509C"/>
    <w:rsid w:val="00625EF0"/>
    <w:rsid w:val="006263A1"/>
    <w:rsid w:val="006264B4"/>
    <w:rsid w:val="00626643"/>
    <w:rsid w:val="00626A85"/>
    <w:rsid w:val="006271F9"/>
    <w:rsid w:val="0063093F"/>
    <w:rsid w:val="00632112"/>
    <w:rsid w:val="0063311F"/>
    <w:rsid w:val="00633313"/>
    <w:rsid w:val="00633C77"/>
    <w:rsid w:val="00634619"/>
    <w:rsid w:val="00635A07"/>
    <w:rsid w:val="00635C3A"/>
    <w:rsid w:val="00640353"/>
    <w:rsid w:val="006427BE"/>
    <w:rsid w:val="0064300B"/>
    <w:rsid w:val="00643033"/>
    <w:rsid w:val="00644AE8"/>
    <w:rsid w:val="00644CC3"/>
    <w:rsid w:val="00645EDA"/>
    <w:rsid w:val="00647450"/>
    <w:rsid w:val="006519CE"/>
    <w:rsid w:val="00651BA0"/>
    <w:rsid w:val="006522F8"/>
    <w:rsid w:val="00652364"/>
    <w:rsid w:val="00652461"/>
    <w:rsid w:val="00652FD8"/>
    <w:rsid w:val="006530CC"/>
    <w:rsid w:val="0065321F"/>
    <w:rsid w:val="0065377D"/>
    <w:rsid w:val="0065396E"/>
    <w:rsid w:val="0065400F"/>
    <w:rsid w:val="00654CE9"/>
    <w:rsid w:val="00655755"/>
    <w:rsid w:val="006558C8"/>
    <w:rsid w:val="0065614E"/>
    <w:rsid w:val="00657209"/>
    <w:rsid w:val="0065730D"/>
    <w:rsid w:val="00657549"/>
    <w:rsid w:val="00657783"/>
    <w:rsid w:val="006609AC"/>
    <w:rsid w:val="00661468"/>
    <w:rsid w:val="00662C08"/>
    <w:rsid w:val="006649F0"/>
    <w:rsid w:val="00666756"/>
    <w:rsid w:val="006703A5"/>
    <w:rsid w:val="0067245D"/>
    <w:rsid w:val="0067419C"/>
    <w:rsid w:val="006751C8"/>
    <w:rsid w:val="006762A8"/>
    <w:rsid w:val="0068004E"/>
    <w:rsid w:val="0068081B"/>
    <w:rsid w:val="006811AD"/>
    <w:rsid w:val="00681FEA"/>
    <w:rsid w:val="00683641"/>
    <w:rsid w:val="0068470E"/>
    <w:rsid w:val="00684A15"/>
    <w:rsid w:val="006858F1"/>
    <w:rsid w:val="00685B5B"/>
    <w:rsid w:val="006862E2"/>
    <w:rsid w:val="00687532"/>
    <w:rsid w:val="00687E66"/>
    <w:rsid w:val="00690449"/>
    <w:rsid w:val="00692F38"/>
    <w:rsid w:val="006945A6"/>
    <w:rsid w:val="006951E5"/>
    <w:rsid w:val="0069579A"/>
    <w:rsid w:val="00695DCD"/>
    <w:rsid w:val="006A0178"/>
    <w:rsid w:val="006A05CC"/>
    <w:rsid w:val="006A2B53"/>
    <w:rsid w:val="006A3509"/>
    <w:rsid w:val="006A35A7"/>
    <w:rsid w:val="006A3BEB"/>
    <w:rsid w:val="006A438B"/>
    <w:rsid w:val="006A56FB"/>
    <w:rsid w:val="006A69B9"/>
    <w:rsid w:val="006A785B"/>
    <w:rsid w:val="006B08C3"/>
    <w:rsid w:val="006B0D8D"/>
    <w:rsid w:val="006B0E82"/>
    <w:rsid w:val="006B17B6"/>
    <w:rsid w:val="006B2A68"/>
    <w:rsid w:val="006B2AC9"/>
    <w:rsid w:val="006B36D7"/>
    <w:rsid w:val="006B4F7F"/>
    <w:rsid w:val="006B6B96"/>
    <w:rsid w:val="006B6CDC"/>
    <w:rsid w:val="006B75C1"/>
    <w:rsid w:val="006C2220"/>
    <w:rsid w:val="006C2E41"/>
    <w:rsid w:val="006C5EA9"/>
    <w:rsid w:val="006C6A50"/>
    <w:rsid w:val="006D00E6"/>
    <w:rsid w:val="006D08B0"/>
    <w:rsid w:val="006D1A5D"/>
    <w:rsid w:val="006D2E5B"/>
    <w:rsid w:val="006D2F48"/>
    <w:rsid w:val="006D4B0B"/>
    <w:rsid w:val="006D7567"/>
    <w:rsid w:val="006D7F59"/>
    <w:rsid w:val="006E04CE"/>
    <w:rsid w:val="006E065C"/>
    <w:rsid w:val="006E1031"/>
    <w:rsid w:val="006E1121"/>
    <w:rsid w:val="006E23A3"/>
    <w:rsid w:val="006E2DD3"/>
    <w:rsid w:val="006E3695"/>
    <w:rsid w:val="006E3A1E"/>
    <w:rsid w:val="006E6816"/>
    <w:rsid w:val="006E73EC"/>
    <w:rsid w:val="006E79D1"/>
    <w:rsid w:val="006F0D45"/>
    <w:rsid w:val="006F1B49"/>
    <w:rsid w:val="006F1CC9"/>
    <w:rsid w:val="006F254D"/>
    <w:rsid w:val="006F30EB"/>
    <w:rsid w:val="006F3A3A"/>
    <w:rsid w:val="006F3FA3"/>
    <w:rsid w:val="006F3FD0"/>
    <w:rsid w:val="006F53B5"/>
    <w:rsid w:val="006F53F9"/>
    <w:rsid w:val="006F546C"/>
    <w:rsid w:val="006F602D"/>
    <w:rsid w:val="006F633D"/>
    <w:rsid w:val="006F7F13"/>
    <w:rsid w:val="00700691"/>
    <w:rsid w:val="007020DF"/>
    <w:rsid w:val="00704374"/>
    <w:rsid w:val="00704575"/>
    <w:rsid w:val="007045C2"/>
    <w:rsid w:val="0070480D"/>
    <w:rsid w:val="00705C5E"/>
    <w:rsid w:val="00705EB5"/>
    <w:rsid w:val="00706644"/>
    <w:rsid w:val="007074F8"/>
    <w:rsid w:val="00712BB0"/>
    <w:rsid w:val="00712E71"/>
    <w:rsid w:val="007148F1"/>
    <w:rsid w:val="00714BE5"/>
    <w:rsid w:val="007152D7"/>
    <w:rsid w:val="00715B60"/>
    <w:rsid w:val="00715D95"/>
    <w:rsid w:val="00716D26"/>
    <w:rsid w:val="00717895"/>
    <w:rsid w:val="00720900"/>
    <w:rsid w:val="007215A8"/>
    <w:rsid w:val="007217A4"/>
    <w:rsid w:val="0072201F"/>
    <w:rsid w:val="007223DA"/>
    <w:rsid w:val="00722F78"/>
    <w:rsid w:val="0072384E"/>
    <w:rsid w:val="00723A7E"/>
    <w:rsid w:val="00724E91"/>
    <w:rsid w:val="00725E9F"/>
    <w:rsid w:val="007278FA"/>
    <w:rsid w:val="00727F47"/>
    <w:rsid w:val="007318D1"/>
    <w:rsid w:val="00731DBD"/>
    <w:rsid w:val="0073254D"/>
    <w:rsid w:val="00732C31"/>
    <w:rsid w:val="007339F5"/>
    <w:rsid w:val="007351B6"/>
    <w:rsid w:val="007375C5"/>
    <w:rsid w:val="00737844"/>
    <w:rsid w:val="00737A78"/>
    <w:rsid w:val="00740C11"/>
    <w:rsid w:val="00741511"/>
    <w:rsid w:val="007416B0"/>
    <w:rsid w:val="0074186E"/>
    <w:rsid w:val="00741C31"/>
    <w:rsid w:val="007437AB"/>
    <w:rsid w:val="00745FEF"/>
    <w:rsid w:val="00746503"/>
    <w:rsid w:val="00746C14"/>
    <w:rsid w:val="00746D7F"/>
    <w:rsid w:val="0074777E"/>
    <w:rsid w:val="0074793F"/>
    <w:rsid w:val="007500B2"/>
    <w:rsid w:val="00751481"/>
    <w:rsid w:val="007526FF"/>
    <w:rsid w:val="007532DA"/>
    <w:rsid w:val="00753DF7"/>
    <w:rsid w:val="0075406E"/>
    <w:rsid w:val="007544AE"/>
    <w:rsid w:val="007552A3"/>
    <w:rsid w:val="00755C22"/>
    <w:rsid w:val="007576E7"/>
    <w:rsid w:val="00757EAA"/>
    <w:rsid w:val="00760336"/>
    <w:rsid w:val="0076055B"/>
    <w:rsid w:val="00760A6E"/>
    <w:rsid w:val="00760DFF"/>
    <w:rsid w:val="0076197E"/>
    <w:rsid w:val="00761E09"/>
    <w:rsid w:val="007645A5"/>
    <w:rsid w:val="0077028B"/>
    <w:rsid w:val="00771BBB"/>
    <w:rsid w:val="0077220B"/>
    <w:rsid w:val="00772252"/>
    <w:rsid w:val="00775AAE"/>
    <w:rsid w:val="00780B77"/>
    <w:rsid w:val="00781434"/>
    <w:rsid w:val="007814DB"/>
    <w:rsid w:val="00782826"/>
    <w:rsid w:val="007836F4"/>
    <w:rsid w:val="00783823"/>
    <w:rsid w:val="0078467A"/>
    <w:rsid w:val="007849E3"/>
    <w:rsid w:val="00786235"/>
    <w:rsid w:val="00786832"/>
    <w:rsid w:val="0078713C"/>
    <w:rsid w:val="007872C0"/>
    <w:rsid w:val="007905EA"/>
    <w:rsid w:val="00790FFD"/>
    <w:rsid w:val="0079283E"/>
    <w:rsid w:val="00792A21"/>
    <w:rsid w:val="00795D6C"/>
    <w:rsid w:val="0079779B"/>
    <w:rsid w:val="007A1ABE"/>
    <w:rsid w:val="007A1F70"/>
    <w:rsid w:val="007A2156"/>
    <w:rsid w:val="007A2A0B"/>
    <w:rsid w:val="007A4073"/>
    <w:rsid w:val="007A4675"/>
    <w:rsid w:val="007A5D5A"/>
    <w:rsid w:val="007A65AC"/>
    <w:rsid w:val="007B085F"/>
    <w:rsid w:val="007B0A34"/>
    <w:rsid w:val="007B0B40"/>
    <w:rsid w:val="007B0BDE"/>
    <w:rsid w:val="007B0C4F"/>
    <w:rsid w:val="007B0E62"/>
    <w:rsid w:val="007B3FF8"/>
    <w:rsid w:val="007B406D"/>
    <w:rsid w:val="007B46FF"/>
    <w:rsid w:val="007B546E"/>
    <w:rsid w:val="007B62AE"/>
    <w:rsid w:val="007B6A9A"/>
    <w:rsid w:val="007C1609"/>
    <w:rsid w:val="007C1B00"/>
    <w:rsid w:val="007C2C59"/>
    <w:rsid w:val="007C2F60"/>
    <w:rsid w:val="007C4469"/>
    <w:rsid w:val="007C4D89"/>
    <w:rsid w:val="007C5A12"/>
    <w:rsid w:val="007C7FDF"/>
    <w:rsid w:val="007D3976"/>
    <w:rsid w:val="007D43F8"/>
    <w:rsid w:val="007D4522"/>
    <w:rsid w:val="007D677D"/>
    <w:rsid w:val="007D6F8D"/>
    <w:rsid w:val="007D7648"/>
    <w:rsid w:val="007D79EF"/>
    <w:rsid w:val="007E12B4"/>
    <w:rsid w:val="007E1890"/>
    <w:rsid w:val="007E19B1"/>
    <w:rsid w:val="007E2591"/>
    <w:rsid w:val="007E3743"/>
    <w:rsid w:val="007E3B59"/>
    <w:rsid w:val="007E4717"/>
    <w:rsid w:val="007E4DEC"/>
    <w:rsid w:val="007E5277"/>
    <w:rsid w:val="007E5632"/>
    <w:rsid w:val="007E6040"/>
    <w:rsid w:val="007E69D2"/>
    <w:rsid w:val="007F083B"/>
    <w:rsid w:val="007F4AA6"/>
    <w:rsid w:val="007F4B23"/>
    <w:rsid w:val="007F69A5"/>
    <w:rsid w:val="007F72A4"/>
    <w:rsid w:val="007F7B67"/>
    <w:rsid w:val="00800EF6"/>
    <w:rsid w:val="008011DC"/>
    <w:rsid w:val="00801DB6"/>
    <w:rsid w:val="00801F23"/>
    <w:rsid w:val="00802AE8"/>
    <w:rsid w:val="00802CE8"/>
    <w:rsid w:val="0080308A"/>
    <w:rsid w:val="008034AB"/>
    <w:rsid w:val="00803F9B"/>
    <w:rsid w:val="00804691"/>
    <w:rsid w:val="00804DE1"/>
    <w:rsid w:val="00805CF5"/>
    <w:rsid w:val="0080731B"/>
    <w:rsid w:val="0080748B"/>
    <w:rsid w:val="00810910"/>
    <w:rsid w:val="00810B73"/>
    <w:rsid w:val="00810DC5"/>
    <w:rsid w:val="00811B3B"/>
    <w:rsid w:val="008131E4"/>
    <w:rsid w:val="00814E73"/>
    <w:rsid w:val="00816794"/>
    <w:rsid w:val="00816DBA"/>
    <w:rsid w:val="008174CF"/>
    <w:rsid w:val="008174DE"/>
    <w:rsid w:val="008201DF"/>
    <w:rsid w:val="00820A3D"/>
    <w:rsid w:val="00821E68"/>
    <w:rsid w:val="008220E5"/>
    <w:rsid w:val="00822DB2"/>
    <w:rsid w:val="00823247"/>
    <w:rsid w:val="00824310"/>
    <w:rsid w:val="00824617"/>
    <w:rsid w:val="00825BB0"/>
    <w:rsid w:val="00826C1D"/>
    <w:rsid w:val="00831238"/>
    <w:rsid w:val="00831991"/>
    <w:rsid w:val="00831AEB"/>
    <w:rsid w:val="00832639"/>
    <w:rsid w:val="00832695"/>
    <w:rsid w:val="008327CD"/>
    <w:rsid w:val="008333C3"/>
    <w:rsid w:val="00833C70"/>
    <w:rsid w:val="00834E20"/>
    <w:rsid w:val="008351C6"/>
    <w:rsid w:val="00835950"/>
    <w:rsid w:val="00835B53"/>
    <w:rsid w:val="008362E5"/>
    <w:rsid w:val="00836CAD"/>
    <w:rsid w:val="00836D51"/>
    <w:rsid w:val="0083725F"/>
    <w:rsid w:val="00837632"/>
    <w:rsid w:val="0083787F"/>
    <w:rsid w:val="0084111D"/>
    <w:rsid w:val="00841FBB"/>
    <w:rsid w:val="008428A0"/>
    <w:rsid w:val="00844AE0"/>
    <w:rsid w:val="008456D0"/>
    <w:rsid w:val="008459AF"/>
    <w:rsid w:val="00845A71"/>
    <w:rsid w:val="00845DBD"/>
    <w:rsid w:val="00845F45"/>
    <w:rsid w:val="00846A4F"/>
    <w:rsid w:val="00847CA3"/>
    <w:rsid w:val="00851286"/>
    <w:rsid w:val="00851B37"/>
    <w:rsid w:val="00853B08"/>
    <w:rsid w:val="00855440"/>
    <w:rsid w:val="008562E8"/>
    <w:rsid w:val="0085640F"/>
    <w:rsid w:val="008567AA"/>
    <w:rsid w:val="00857807"/>
    <w:rsid w:val="00857E0C"/>
    <w:rsid w:val="00857F44"/>
    <w:rsid w:val="0086052E"/>
    <w:rsid w:val="00861E49"/>
    <w:rsid w:val="00862006"/>
    <w:rsid w:val="00862CF4"/>
    <w:rsid w:val="00863417"/>
    <w:rsid w:val="0086513D"/>
    <w:rsid w:val="00865B2A"/>
    <w:rsid w:val="00870283"/>
    <w:rsid w:val="008713A2"/>
    <w:rsid w:val="0087167C"/>
    <w:rsid w:val="0087220F"/>
    <w:rsid w:val="00872911"/>
    <w:rsid w:val="0087345E"/>
    <w:rsid w:val="00873F90"/>
    <w:rsid w:val="008754D2"/>
    <w:rsid w:val="00876820"/>
    <w:rsid w:val="00877D59"/>
    <w:rsid w:val="00880F1A"/>
    <w:rsid w:val="0088181C"/>
    <w:rsid w:val="008827A4"/>
    <w:rsid w:val="00884C67"/>
    <w:rsid w:val="00886017"/>
    <w:rsid w:val="00886246"/>
    <w:rsid w:val="00886FC1"/>
    <w:rsid w:val="0089082D"/>
    <w:rsid w:val="00890BE4"/>
    <w:rsid w:val="00890E34"/>
    <w:rsid w:val="0089162C"/>
    <w:rsid w:val="00891E02"/>
    <w:rsid w:val="00892216"/>
    <w:rsid w:val="00892712"/>
    <w:rsid w:val="00894D89"/>
    <w:rsid w:val="00894FCA"/>
    <w:rsid w:val="00895429"/>
    <w:rsid w:val="008967C4"/>
    <w:rsid w:val="00897A88"/>
    <w:rsid w:val="008A1262"/>
    <w:rsid w:val="008A13AB"/>
    <w:rsid w:val="008A193F"/>
    <w:rsid w:val="008A271A"/>
    <w:rsid w:val="008A2AC5"/>
    <w:rsid w:val="008A2C4E"/>
    <w:rsid w:val="008A3D8C"/>
    <w:rsid w:val="008A45E0"/>
    <w:rsid w:val="008A4BC2"/>
    <w:rsid w:val="008A680A"/>
    <w:rsid w:val="008A69C9"/>
    <w:rsid w:val="008A75FA"/>
    <w:rsid w:val="008B04E1"/>
    <w:rsid w:val="008B0A9F"/>
    <w:rsid w:val="008B0BB0"/>
    <w:rsid w:val="008B3436"/>
    <w:rsid w:val="008B3CEA"/>
    <w:rsid w:val="008B448A"/>
    <w:rsid w:val="008B453A"/>
    <w:rsid w:val="008B6DD8"/>
    <w:rsid w:val="008B76AF"/>
    <w:rsid w:val="008B779F"/>
    <w:rsid w:val="008B79C5"/>
    <w:rsid w:val="008C0F9D"/>
    <w:rsid w:val="008C31E2"/>
    <w:rsid w:val="008C4AC5"/>
    <w:rsid w:val="008C4F3B"/>
    <w:rsid w:val="008C5546"/>
    <w:rsid w:val="008C5E5F"/>
    <w:rsid w:val="008C68A3"/>
    <w:rsid w:val="008C7E5E"/>
    <w:rsid w:val="008D05AB"/>
    <w:rsid w:val="008D0D46"/>
    <w:rsid w:val="008D1DF5"/>
    <w:rsid w:val="008D207A"/>
    <w:rsid w:val="008D303F"/>
    <w:rsid w:val="008D34DF"/>
    <w:rsid w:val="008D3697"/>
    <w:rsid w:val="008D41C1"/>
    <w:rsid w:val="008D5257"/>
    <w:rsid w:val="008D545A"/>
    <w:rsid w:val="008D6DBE"/>
    <w:rsid w:val="008E0528"/>
    <w:rsid w:val="008E05A7"/>
    <w:rsid w:val="008E09FE"/>
    <w:rsid w:val="008E0C98"/>
    <w:rsid w:val="008E12FE"/>
    <w:rsid w:val="008E1E32"/>
    <w:rsid w:val="008E1EF0"/>
    <w:rsid w:val="008E53A3"/>
    <w:rsid w:val="008E6121"/>
    <w:rsid w:val="008E6C4B"/>
    <w:rsid w:val="008E6F26"/>
    <w:rsid w:val="008E7070"/>
    <w:rsid w:val="008E7FB6"/>
    <w:rsid w:val="008F0040"/>
    <w:rsid w:val="008F18C0"/>
    <w:rsid w:val="008F2B9A"/>
    <w:rsid w:val="008F3B21"/>
    <w:rsid w:val="008F48CA"/>
    <w:rsid w:val="008F4E75"/>
    <w:rsid w:val="008F5A4D"/>
    <w:rsid w:val="008F5CA4"/>
    <w:rsid w:val="008F67A2"/>
    <w:rsid w:val="008F764C"/>
    <w:rsid w:val="008F7D87"/>
    <w:rsid w:val="00900C85"/>
    <w:rsid w:val="009012FB"/>
    <w:rsid w:val="009033AA"/>
    <w:rsid w:val="009033EB"/>
    <w:rsid w:val="00903E20"/>
    <w:rsid w:val="0090613D"/>
    <w:rsid w:val="00907142"/>
    <w:rsid w:val="00907648"/>
    <w:rsid w:val="00907B78"/>
    <w:rsid w:val="00912D2E"/>
    <w:rsid w:val="00913477"/>
    <w:rsid w:val="00913BCA"/>
    <w:rsid w:val="00913D03"/>
    <w:rsid w:val="00913E29"/>
    <w:rsid w:val="009155A0"/>
    <w:rsid w:val="009163D5"/>
    <w:rsid w:val="00916FC3"/>
    <w:rsid w:val="009172C8"/>
    <w:rsid w:val="00917EE4"/>
    <w:rsid w:val="00920249"/>
    <w:rsid w:val="00920C77"/>
    <w:rsid w:val="009222FC"/>
    <w:rsid w:val="00923B82"/>
    <w:rsid w:val="00925CF1"/>
    <w:rsid w:val="00926885"/>
    <w:rsid w:val="0092704F"/>
    <w:rsid w:val="009270E1"/>
    <w:rsid w:val="009306DE"/>
    <w:rsid w:val="0093070E"/>
    <w:rsid w:val="009309E2"/>
    <w:rsid w:val="00930FDE"/>
    <w:rsid w:val="00931ACD"/>
    <w:rsid w:val="00932198"/>
    <w:rsid w:val="00935547"/>
    <w:rsid w:val="009401F3"/>
    <w:rsid w:val="00940388"/>
    <w:rsid w:val="00940497"/>
    <w:rsid w:val="009406E2"/>
    <w:rsid w:val="00941933"/>
    <w:rsid w:val="00942556"/>
    <w:rsid w:val="00942A84"/>
    <w:rsid w:val="00945186"/>
    <w:rsid w:val="00946877"/>
    <w:rsid w:val="0094765D"/>
    <w:rsid w:val="00947F48"/>
    <w:rsid w:val="009505A7"/>
    <w:rsid w:val="00950791"/>
    <w:rsid w:val="00950C6C"/>
    <w:rsid w:val="00951845"/>
    <w:rsid w:val="00951936"/>
    <w:rsid w:val="009549F9"/>
    <w:rsid w:val="00956F84"/>
    <w:rsid w:val="00957000"/>
    <w:rsid w:val="00957182"/>
    <w:rsid w:val="00960521"/>
    <w:rsid w:val="00960DF8"/>
    <w:rsid w:val="00960FAA"/>
    <w:rsid w:val="009613D3"/>
    <w:rsid w:val="009617EB"/>
    <w:rsid w:val="00964C55"/>
    <w:rsid w:val="00964CA1"/>
    <w:rsid w:val="00964D6E"/>
    <w:rsid w:val="009672A4"/>
    <w:rsid w:val="00970B9E"/>
    <w:rsid w:val="00972317"/>
    <w:rsid w:val="00972553"/>
    <w:rsid w:val="00972B61"/>
    <w:rsid w:val="00972F69"/>
    <w:rsid w:val="00973494"/>
    <w:rsid w:val="00973535"/>
    <w:rsid w:val="009768C6"/>
    <w:rsid w:val="00976929"/>
    <w:rsid w:val="00980D10"/>
    <w:rsid w:val="00982723"/>
    <w:rsid w:val="00982B47"/>
    <w:rsid w:val="00984C93"/>
    <w:rsid w:val="00984DF2"/>
    <w:rsid w:val="00986567"/>
    <w:rsid w:val="00987CE1"/>
    <w:rsid w:val="0099009C"/>
    <w:rsid w:val="00990D07"/>
    <w:rsid w:val="00990EB4"/>
    <w:rsid w:val="0099161B"/>
    <w:rsid w:val="00992309"/>
    <w:rsid w:val="00992FA9"/>
    <w:rsid w:val="00993C6C"/>
    <w:rsid w:val="0099405C"/>
    <w:rsid w:val="00994497"/>
    <w:rsid w:val="009965E0"/>
    <w:rsid w:val="00997165"/>
    <w:rsid w:val="009973F6"/>
    <w:rsid w:val="009A0FE3"/>
    <w:rsid w:val="009A3F87"/>
    <w:rsid w:val="009A41D2"/>
    <w:rsid w:val="009A4276"/>
    <w:rsid w:val="009A646E"/>
    <w:rsid w:val="009A7413"/>
    <w:rsid w:val="009B0BAB"/>
    <w:rsid w:val="009B18B9"/>
    <w:rsid w:val="009B3B5F"/>
    <w:rsid w:val="009B3C0F"/>
    <w:rsid w:val="009B3CAB"/>
    <w:rsid w:val="009B530B"/>
    <w:rsid w:val="009B6940"/>
    <w:rsid w:val="009C0FD9"/>
    <w:rsid w:val="009C2F39"/>
    <w:rsid w:val="009C3ED1"/>
    <w:rsid w:val="009C482B"/>
    <w:rsid w:val="009C574B"/>
    <w:rsid w:val="009C58D7"/>
    <w:rsid w:val="009C600F"/>
    <w:rsid w:val="009C603A"/>
    <w:rsid w:val="009C637A"/>
    <w:rsid w:val="009C6BA4"/>
    <w:rsid w:val="009C724E"/>
    <w:rsid w:val="009D24C6"/>
    <w:rsid w:val="009D3723"/>
    <w:rsid w:val="009D4A48"/>
    <w:rsid w:val="009D6080"/>
    <w:rsid w:val="009D67FF"/>
    <w:rsid w:val="009D7EB3"/>
    <w:rsid w:val="009E04F2"/>
    <w:rsid w:val="009E1561"/>
    <w:rsid w:val="009E2589"/>
    <w:rsid w:val="009E313E"/>
    <w:rsid w:val="009E3744"/>
    <w:rsid w:val="009E4673"/>
    <w:rsid w:val="009E503E"/>
    <w:rsid w:val="009E5E2E"/>
    <w:rsid w:val="009E5E6D"/>
    <w:rsid w:val="009E5E99"/>
    <w:rsid w:val="009E6E96"/>
    <w:rsid w:val="009E7B1D"/>
    <w:rsid w:val="009E7ECE"/>
    <w:rsid w:val="009F0877"/>
    <w:rsid w:val="009F61DA"/>
    <w:rsid w:val="00A00EE9"/>
    <w:rsid w:val="00A01E81"/>
    <w:rsid w:val="00A03673"/>
    <w:rsid w:val="00A03B7B"/>
    <w:rsid w:val="00A04236"/>
    <w:rsid w:val="00A04872"/>
    <w:rsid w:val="00A049A5"/>
    <w:rsid w:val="00A04DD4"/>
    <w:rsid w:val="00A058ED"/>
    <w:rsid w:val="00A10759"/>
    <w:rsid w:val="00A111C4"/>
    <w:rsid w:val="00A13753"/>
    <w:rsid w:val="00A140F1"/>
    <w:rsid w:val="00A15C68"/>
    <w:rsid w:val="00A16405"/>
    <w:rsid w:val="00A164A5"/>
    <w:rsid w:val="00A16579"/>
    <w:rsid w:val="00A200C9"/>
    <w:rsid w:val="00A21C72"/>
    <w:rsid w:val="00A227E0"/>
    <w:rsid w:val="00A22CAD"/>
    <w:rsid w:val="00A23708"/>
    <w:rsid w:val="00A238F0"/>
    <w:rsid w:val="00A2509B"/>
    <w:rsid w:val="00A250D5"/>
    <w:rsid w:val="00A255E2"/>
    <w:rsid w:val="00A264C1"/>
    <w:rsid w:val="00A269A1"/>
    <w:rsid w:val="00A26C28"/>
    <w:rsid w:val="00A273CF"/>
    <w:rsid w:val="00A3051C"/>
    <w:rsid w:val="00A318DB"/>
    <w:rsid w:val="00A31CBA"/>
    <w:rsid w:val="00A32B22"/>
    <w:rsid w:val="00A32F56"/>
    <w:rsid w:val="00A33382"/>
    <w:rsid w:val="00A33492"/>
    <w:rsid w:val="00A33B0B"/>
    <w:rsid w:val="00A340F6"/>
    <w:rsid w:val="00A35862"/>
    <w:rsid w:val="00A358C8"/>
    <w:rsid w:val="00A36028"/>
    <w:rsid w:val="00A3672A"/>
    <w:rsid w:val="00A36BFA"/>
    <w:rsid w:val="00A40A7F"/>
    <w:rsid w:val="00A410CE"/>
    <w:rsid w:val="00A411BC"/>
    <w:rsid w:val="00A41A55"/>
    <w:rsid w:val="00A41CF7"/>
    <w:rsid w:val="00A456AD"/>
    <w:rsid w:val="00A51634"/>
    <w:rsid w:val="00A51DF4"/>
    <w:rsid w:val="00A52351"/>
    <w:rsid w:val="00A52B59"/>
    <w:rsid w:val="00A546E5"/>
    <w:rsid w:val="00A55063"/>
    <w:rsid w:val="00A5584B"/>
    <w:rsid w:val="00A563B5"/>
    <w:rsid w:val="00A56852"/>
    <w:rsid w:val="00A56992"/>
    <w:rsid w:val="00A60312"/>
    <w:rsid w:val="00A6071B"/>
    <w:rsid w:val="00A60BB0"/>
    <w:rsid w:val="00A615D5"/>
    <w:rsid w:val="00A616FD"/>
    <w:rsid w:val="00A6560E"/>
    <w:rsid w:val="00A673B2"/>
    <w:rsid w:val="00A67F8D"/>
    <w:rsid w:val="00A70DE6"/>
    <w:rsid w:val="00A71377"/>
    <w:rsid w:val="00A71899"/>
    <w:rsid w:val="00A71B02"/>
    <w:rsid w:val="00A71CDD"/>
    <w:rsid w:val="00A730A9"/>
    <w:rsid w:val="00A7359F"/>
    <w:rsid w:val="00A7436E"/>
    <w:rsid w:val="00A7454E"/>
    <w:rsid w:val="00A7595F"/>
    <w:rsid w:val="00A76C08"/>
    <w:rsid w:val="00A77227"/>
    <w:rsid w:val="00A800C3"/>
    <w:rsid w:val="00A80779"/>
    <w:rsid w:val="00A81596"/>
    <w:rsid w:val="00A81F29"/>
    <w:rsid w:val="00A85568"/>
    <w:rsid w:val="00A86AD4"/>
    <w:rsid w:val="00A87CD3"/>
    <w:rsid w:val="00A900C3"/>
    <w:rsid w:val="00A90160"/>
    <w:rsid w:val="00A91424"/>
    <w:rsid w:val="00A918A6"/>
    <w:rsid w:val="00A92157"/>
    <w:rsid w:val="00A92450"/>
    <w:rsid w:val="00A92A12"/>
    <w:rsid w:val="00A9307A"/>
    <w:rsid w:val="00A939D4"/>
    <w:rsid w:val="00A951BD"/>
    <w:rsid w:val="00A9587D"/>
    <w:rsid w:val="00A958A3"/>
    <w:rsid w:val="00A9626E"/>
    <w:rsid w:val="00A96678"/>
    <w:rsid w:val="00A9706E"/>
    <w:rsid w:val="00A97C76"/>
    <w:rsid w:val="00AA0A34"/>
    <w:rsid w:val="00AA27D1"/>
    <w:rsid w:val="00AA2913"/>
    <w:rsid w:val="00AA2C77"/>
    <w:rsid w:val="00AA35C8"/>
    <w:rsid w:val="00AA3DCC"/>
    <w:rsid w:val="00AA6307"/>
    <w:rsid w:val="00AA68EC"/>
    <w:rsid w:val="00AA6B1E"/>
    <w:rsid w:val="00AA6C0F"/>
    <w:rsid w:val="00AA6D19"/>
    <w:rsid w:val="00AA7217"/>
    <w:rsid w:val="00AA7412"/>
    <w:rsid w:val="00AB0A81"/>
    <w:rsid w:val="00AB0D92"/>
    <w:rsid w:val="00AB1B2B"/>
    <w:rsid w:val="00AB1C84"/>
    <w:rsid w:val="00AB2390"/>
    <w:rsid w:val="00AB3229"/>
    <w:rsid w:val="00AB3798"/>
    <w:rsid w:val="00AB42CE"/>
    <w:rsid w:val="00AB4AC5"/>
    <w:rsid w:val="00AB520F"/>
    <w:rsid w:val="00AB56F4"/>
    <w:rsid w:val="00AB6CBB"/>
    <w:rsid w:val="00AB6CFD"/>
    <w:rsid w:val="00AB71B1"/>
    <w:rsid w:val="00AB73B4"/>
    <w:rsid w:val="00AC1012"/>
    <w:rsid w:val="00AC10D0"/>
    <w:rsid w:val="00AC2978"/>
    <w:rsid w:val="00AC399C"/>
    <w:rsid w:val="00AC3FB9"/>
    <w:rsid w:val="00AC3FC3"/>
    <w:rsid w:val="00AC5B9D"/>
    <w:rsid w:val="00AC6178"/>
    <w:rsid w:val="00AC69ED"/>
    <w:rsid w:val="00AC6F1A"/>
    <w:rsid w:val="00AC702A"/>
    <w:rsid w:val="00AD0230"/>
    <w:rsid w:val="00AD05C1"/>
    <w:rsid w:val="00AD1F5E"/>
    <w:rsid w:val="00AD226F"/>
    <w:rsid w:val="00AD27F6"/>
    <w:rsid w:val="00AD2CD2"/>
    <w:rsid w:val="00AD34F7"/>
    <w:rsid w:val="00AD3575"/>
    <w:rsid w:val="00AD3A6C"/>
    <w:rsid w:val="00AD3A7D"/>
    <w:rsid w:val="00AD3D20"/>
    <w:rsid w:val="00AD5156"/>
    <w:rsid w:val="00AD6011"/>
    <w:rsid w:val="00AD61C3"/>
    <w:rsid w:val="00AD6C9F"/>
    <w:rsid w:val="00AD71FE"/>
    <w:rsid w:val="00AD7D31"/>
    <w:rsid w:val="00AE24B5"/>
    <w:rsid w:val="00AE26CE"/>
    <w:rsid w:val="00AE35A1"/>
    <w:rsid w:val="00AE4984"/>
    <w:rsid w:val="00AE515B"/>
    <w:rsid w:val="00AE51E8"/>
    <w:rsid w:val="00AE5237"/>
    <w:rsid w:val="00AE643D"/>
    <w:rsid w:val="00AE79ED"/>
    <w:rsid w:val="00AF063A"/>
    <w:rsid w:val="00AF0C1F"/>
    <w:rsid w:val="00AF0E75"/>
    <w:rsid w:val="00AF2ADB"/>
    <w:rsid w:val="00AF2B80"/>
    <w:rsid w:val="00AF5254"/>
    <w:rsid w:val="00AF5784"/>
    <w:rsid w:val="00AF64F5"/>
    <w:rsid w:val="00B00D0E"/>
    <w:rsid w:val="00B01353"/>
    <w:rsid w:val="00B02869"/>
    <w:rsid w:val="00B02B43"/>
    <w:rsid w:val="00B0364B"/>
    <w:rsid w:val="00B03AAF"/>
    <w:rsid w:val="00B0530D"/>
    <w:rsid w:val="00B079E5"/>
    <w:rsid w:val="00B10E3A"/>
    <w:rsid w:val="00B113FB"/>
    <w:rsid w:val="00B1156B"/>
    <w:rsid w:val="00B11772"/>
    <w:rsid w:val="00B11B3C"/>
    <w:rsid w:val="00B11F09"/>
    <w:rsid w:val="00B139CD"/>
    <w:rsid w:val="00B13A52"/>
    <w:rsid w:val="00B13C2E"/>
    <w:rsid w:val="00B13C6B"/>
    <w:rsid w:val="00B14196"/>
    <w:rsid w:val="00B1549E"/>
    <w:rsid w:val="00B155A3"/>
    <w:rsid w:val="00B15BF5"/>
    <w:rsid w:val="00B15BFD"/>
    <w:rsid w:val="00B15D18"/>
    <w:rsid w:val="00B16994"/>
    <w:rsid w:val="00B16F21"/>
    <w:rsid w:val="00B17EE2"/>
    <w:rsid w:val="00B21A3A"/>
    <w:rsid w:val="00B223CF"/>
    <w:rsid w:val="00B229D5"/>
    <w:rsid w:val="00B23385"/>
    <w:rsid w:val="00B24A59"/>
    <w:rsid w:val="00B24ADA"/>
    <w:rsid w:val="00B24CF4"/>
    <w:rsid w:val="00B24E8B"/>
    <w:rsid w:val="00B25185"/>
    <w:rsid w:val="00B25526"/>
    <w:rsid w:val="00B257E9"/>
    <w:rsid w:val="00B264F4"/>
    <w:rsid w:val="00B26993"/>
    <w:rsid w:val="00B30B36"/>
    <w:rsid w:val="00B3149F"/>
    <w:rsid w:val="00B3326D"/>
    <w:rsid w:val="00B334D6"/>
    <w:rsid w:val="00B34A26"/>
    <w:rsid w:val="00B34B59"/>
    <w:rsid w:val="00B35DDF"/>
    <w:rsid w:val="00B3690C"/>
    <w:rsid w:val="00B37995"/>
    <w:rsid w:val="00B37CE5"/>
    <w:rsid w:val="00B37D95"/>
    <w:rsid w:val="00B407A9"/>
    <w:rsid w:val="00B41007"/>
    <w:rsid w:val="00B41457"/>
    <w:rsid w:val="00B41D09"/>
    <w:rsid w:val="00B45201"/>
    <w:rsid w:val="00B4570C"/>
    <w:rsid w:val="00B45ABE"/>
    <w:rsid w:val="00B5208C"/>
    <w:rsid w:val="00B52826"/>
    <w:rsid w:val="00B5287C"/>
    <w:rsid w:val="00B52ED5"/>
    <w:rsid w:val="00B5555E"/>
    <w:rsid w:val="00B557D6"/>
    <w:rsid w:val="00B56AB5"/>
    <w:rsid w:val="00B5794D"/>
    <w:rsid w:val="00B61148"/>
    <w:rsid w:val="00B61E3D"/>
    <w:rsid w:val="00B636FF"/>
    <w:rsid w:val="00B6415E"/>
    <w:rsid w:val="00B64467"/>
    <w:rsid w:val="00B64F41"/>
    <w:rsid w:val="00B67512"/>
    <w:rsid w:val="00B6762C"/>
    <w:rsid w:val="00B67DB8"/>
    <w:rsid w:val="00B702F7"/>
    <w:rsid w:val="00B721E4"/>
    <w:rsid w:val="00B73BF8"/>
    <w:rsid w:val="00B74876"/>
    <w:rsid w:val="00B77494"/>
    <w:rsid w:val="00B77FF6"/>
    <w:rsid w:val="00B81A79"/>
    <w:rsid w:val="00B82532"/>
    <w:rsid w:val="00B82BE3"/>
    <w:rsid w:val="00B82F73"/>
    <w:rsid w:val="00B833F6"/>
    <w:rsid w:val="00B83799"/>
    <w:rsid w:val="00B84AE8"/>
    <w:rsid w:val="00B8504E"/>
    <w:rsid w:val="00B854C2"/>
    <w:rsid w:val="00B863FD"/>
    <w:rsid w:val="00B86AF4"/>
    <w:rsid w:val="00B879BD"/>
    <w:rsid w:val="00B9128A"/>
    <w:rsid w:val="00B935D2"/>
    <w:rsid w:val="00B9408C"/>
    <w:rsid w:val="00B958DA"/>
    <w:rsid w:val="00B95EDF"/>
    <w:rsid w:val="00B96480"/>
    <w:rsid w:val="00B970A9"/>
    <w:rsid w:val="00B97503"/>
    <w:rsid w:val="00BA12ED"/>
    <w:rsid w:val="00BA15B7"/>
    <w:rsid w:val="00BA30CC"/>
    <w:rsid w:val="00BA3EB6"/>
    <w:rsid w:val="00BA415E"/>
    <w:rsid w:val="00BA65DF"/>
    <w:rsid w:val="00BB126D"/>
    <w:rsid w:val="00BB1757"/>
    <w:rsid w:val="00BB1C21"/>
    <w:rsid w:val="00BB2434"/>
    <w:rsid w:val="00BB2C74"/>
    <w:rsid w:val="00BB302A"/>
    <w:rsid w:val="00BB3237"/>
    <w:rsid w:val="00BB3B4E"/>
    <w:rsid w:val="00BB3C3D"/>
    <w:rsid w:val="00BB4A0A"/>
    <w:rsid w:val="00BB4C04"/>
    <w:rsid w:val="00BB7C2B"/>
    <w:rsid w:val="00BB7DF1"/>
    <w:rsid w:val="00BB7F0E"/>
    <w:rsid w:val="00BC127B"/>
    <w:rsid w:val="00BC1664"/>
    <w:rsid w:val="00BC2546"/>
    <w:rsid w:val="00BC3487"/>
    <w:rsid w:val="00BC3D38"/>
    <w:rsid w:val="00BC3DB3"/>
    <w:rsid w:val="00BC4479"/>
    <w:rsid w:val="00BC44D1"/>
    <w:rsid w:val="00BC4ED8"/>
    <w:rsid w:val="00BC503E"/>
    <w:rsid w:val="00BC63B7"/>
    <w:rsid w:val="00BC641A"/>
    <w:rsid w:val="00BC7E75"/>
    <w:rsid w:val="00BD0747"/>
    <w:rsid w:val="00BD0B0A"/>
    <w:rsid w:val="00BD14B7"/>
    <w:rsid w:val="00BD31E2"/>
    <w:rsid w:val="00BD387C"/>
    <w:rsid w:val="00BD3B25"/>
    <w:rsid w:val="00BD5C38"/>
    <w:rsid w:val="00BD6758"/>
    <w:rsid w:val="00BD7EBC"/>
    <w:rsid w:val="00BE0BAC"/>
    <w:rsid w:val="00BE221E"/>
    <w:rsid w:val="00BE246F"/>
    <w:rsid w:val="00BE3ED7"/>
    <w:rsid w:val="00BE487F"/>
    <w:rsid w:val="00BE5F0C"/>
    <w:rsid w:val="00BE7708"/>
    <w:rsid w:val="00BF08E5"/>
    <w:rsid w:val="00BF0B63"/>
    <w:rsid w:val="00BF1351"/>
    <w:rsid w:val="00BF1418"/>
    <w:rsid w:val="00BF33CF"/>
    <w:rsid w:val="00BF3923"/>
    <w:rsid w:val="00BF3BFF"/>
    <w:rsid w:val="00BF40BC"/>
    <w:rsid w:val="00BF45B4"/>
    <w:rsid w:val="00BF5B78"/>
    <w:rsid w:val="00BF5DDB"/>
    <w:rsid w:val="00BF6373"/>
    <w:rsid w:val="00BF6CEE"/>
    <w:rsid w:val="00BF7BE0"/>
    <w:rsid w:val="00C0064C"/>
    <w:rsid w:val="00C04B7C"/>
    <w:rsid w:val="00C05085"/>
    <w:rsid w:val="00C05793"/>
    <w:rsid w:val="00C058F4"/>
    <w:rsid w:val="00C05A6A"/>
    <w:rsid w:val="00C05DED"/>
    <w:rsid w:val="00C06635"/>
    <w:rsid w:val="00C07C13"/>
    <w:rsid w:val="00C10A62"/>
    <w:rsid w:val="00C10E64"/>
    <w:rsid w:val="00C112DA"/>
    <w:rsid w:val="00C12340"/>
    <w:rsid w:val="00C13824"/>
    <w:rsid w:val="00C13E7A"/>
    <w:rsid w:val="00C15547"/>
    <w:rsid w:val="00C15712"/>
    <w:rsid w:val="00C1593D"/>
    <w:rsid w:val="00C1688D"/>
    <w:rsid w:val="00C170A3"/>
    <w:rsid w:val="00C175CE"/>
    <w:rsid w:val="00C2041B"/>
    <w:rsid w:val="00C20421"/>
    <w:rsid w:val="00C208BC"/>
    <w:rsid w:val="00C20B0A"/>
    <w:rsid w:val="00C20F6A"/>
    <w:rsid w:val="00C22F11"/>
    <w:rsid w:val="00C23EFB"/>
    <w:rsid w:val="00C25B5C"/>
    <w:rsid w:val="00C260A1"/>
    <w:rsid w:val="00C27FFB"/>
    <w:rsid w:val="00C302B7"/>
    <w:rsid w:val="00C31A6A"/>
    <w:rsid w:val="00C343E9"/>
    <w:rsid w:val="00C34402"/>
    <w:rsid w:val="00C34EE4"/>
    <w:rsid w:val="00C367DB"/>
    <w:rsid w:val="00C36AB5"/>
    <w:rsid w:val="00C408DC"/>
    <w:rsid w:val="00C416C1"/>
    <w:rsid w:val="00C42812"/>
    <w:rsid w:val="00C42E47"/>
    <w:rsid w:val="00C46225"/>
    <w:rsid w:val="00C46AFF"/>
    <w:rsid w:val="00C4756E"/>
    <w:rsid w:val="00C5112C"/>
    <w:rsid w:val="00C513CB"/>
    <w:rsid w:val="00C518EC"/>
    <w:rsid w:val="00C519D2"/>
    <w:rsid w:val="00C528A8"/>
    <w:rsid w:val="00C55CE8"/>
    <w:rsid w:val="00C55DD4"/>
    <w:rsid w:val="00C56236"/>
    <w:rsid w:val="00C56C7E"/>
    <w:rsid w:val="00C602A7"/>
    <w:rsid w:val="00C60337"/>
    <w:rsid w:val="00C6053D"/>
    <w:rsid w:val="00C60F9B"/>
    <w:rsid w:val="00C618CC"/>
    <w:rsid w:val="00C622B8"/>
    <w:rsid w:val="00C62DEA"/>
    <w:rsid w:val="00C62FBA"/>
    <w:rsid w:val="00C631C0"/>
    <w:rsid w:val="00C64D9F"/>
    <w:rsid w:val="00C652CC"/>
    <w:rsid w:val="00C66586"/>
    <w:rsid w:val="00C66799"/>
    <w:rsid w:val="00C66BFA"/>
    <w:rsid w:val="00C66C66"/>
    <w:rsid w:val="00C67C03"/>
    <w:rsid w:val="00C67E22"/>
    <w:rsid w:val="00C70C80"/>
    <w:rsid w:val="00C70F83"/>
    <w:rsid w:val="00C72F02"/>
    <w:rsid w:val="00C73938"/>
    <w:rsid w:val="00C73C11"/>
    <w:rsid w:val="00C74A5E"/>
    <w:rsid w:val="00C74BDF"/>
    <w:rsid w:val="00C758A3"/>
    <w:rsid w:val="00C7597A"/>
    <w:rsid w:val="00C75C2F"/>
    <w:rsid w:val="00C76901"/>
    <w:rsid w:val="00C776A4"/>
    <w:rsid w:val="00C81D1C"/>
    <w:rsid w:val="00C81D45"/>
    <w:rsid w:val="00C8261E"/>
    <w:rsid w:val="00C83A50"/>
    <w:rsid w:val="00C84307"/>
    <w:rsid w:val="00C84D40"/>
    <w:rsid w:val="00C8508B"/>
    <w:rsid w:val="00C858D2"/>
    <w:rsid w:val="00C861EB"/>
    <w:rsid w:val="00C8644C"/>
    <w:rsid w:val="00C86DC4"/>
    <w:rsid w:val="00C86FAD"/>
    <w:rsid w:val="00C87E73"/>
    <w:rsid w:val="00C90590"/>
    <w:rsid w:val="00C9116A"/>
    <w:rsid w:val="00C914FC"/>
    <w:rsid w:val="00C917C9"/>
    <w:rsid w:val="00C92313"/>
    <w:rsid w:val="00C92BB0"/>
    <w:rsid w:val="00C92FBB"/>
    <w:rsid w:val="00C93D16"/>
    <w:rsid w:val="00C94E24"/>
    <w:rsid w:val="00C95780"/>
    <w:rsid w:val="00C96C6B"/>
    <w:rsid w:val="00C97192"/>
    <w:rsid w:val="00C97FAA"/>
    <w:rsid w:val="00CA00A5"/>
    <w:rsid w:val="00CA0315"/>
    <w:rsid w:val="00CA0F3F"/>
    <w:rsid w:val="00CA25BE"/>
    <w:rsid w:val="00CA2C6C"/>
    <w:rsid w:val="00CA2F26"/>
    <w:rsid w:val="00CA452E"/>
    <w:rsid w:val="00CA468F"/>
    <w:rsid w:val="00CA5438"/>
    <w:rsid w:val="00CA5888"/>
    <w:rsid w:val="00CA6590"/>
    <w:rsid w:val="00CA6651"/>
    <w:rsid w:val="00CA7A4C"/>
    <w:rsid w:val="00CB375F"/>
    <w:rsid w:val="00CB3E6F"/>
    <w:rsid w:val="00CB4016"/>
    <w:rsid w:val="00CB447D"/>
    <w:rsid w:val="00CB5EDB"/>
    <w:rsid w:val="00CB7148"/>
    <w:rsid w:val="00CB74CF"/>
    <w:rsid w:val="00CC0600"/>
    <w:rsid w:val="00CC08F2"/>
    <w:rsid w:val="00CC12D1"/>
    <w:rsid w:val="00CC1DEA"/>
    <w:rsid w:val="00CC33CF"/>
    <w:rsid w:val="00CC4EE8"/>
    <w:rsid w:val="00CC4F9B"/>
    <w:rsid w:val="00CC5CA9"/>
    <w:rsid w:val="00CC6371"/>
    <w:rsid w:val="00CC6884"/>
    <w:rsid w:val="00CC720C"/>
    <w:rsid w:val="00CC78AC"/>
    <w:rsid w:val="00CD1328"/>
    <w:rsid w:val="00CD233F"/>
    <w:rsid w:val="00CD2B07"/>
    <w:rsid w:val="00CD3632"/>
    <w:rsid w:val="00CD75DC"/>
    <w:rsid w:val="00CE0CE2"/>
    <w:rsid w:val="00CE10DD"/>
    <w:rsid w:val="00CE2360"/>
    <w:rsid w:val="00CE2828"/>
    <w:rsid w:val="00CE3D4D"/>
    <w:rsid w:val="00CE5949"/>
    <w:rsid w:val="00CE650E"/>
    <w:rsid w:val="00CE715F"/>
    <w:rsid w:val="00CE7647"/>
    <w:rsid w:val="00CE79E6"/>
    <w:rsid w:val="00CF1239"/>
    <w:rsid w:val="00CF26A1"/>
    <w:rsid w:val="00CF2DF0"/>
    <w:rsid w:val="00CF2ED5"/>
    <w:rsid w:val="00CF368E"/>
    <w:rsid w:val="00CF3F74"/>
    <w:rsid w:val="00CF49BB"/>
    <w:rsid w:val="00CF4D20"/>
    <w:rsid w:val="00CF4E51"/>
    <w:rsid w:val="00CF550C"/>
    <w:rsid w:val="00CF7953"/>
    <w:rsid w:val="00D007A5"/>
    <w:rsid w:val="00D00943"/>
    <w:rsid w:val="00D01DD6"/>
    <w:rsid w:val="00D0364B"/>
    <w:rsid w:val="00D04158"/>
    <w:rsid w:val="00D05049"/>
    <w:rsid w:val="00D0679B"/>
    <w:rsid w:val="00D07232"/>
    <w:rsid w:val="00D10245"/>
    <w:rsid w:val="00D10CB9"/>
    <w:rsid w:val="00D11240"/>
    <w:rsid w:val="00D13968"/>
    <w:rsid w:val="00D1475A"/>
    <w:rsid w:val="00D15C13"/>
    <w:rsid w:val="00D168B7"/>
    <w:rsid w:val="00D16C8B"/>
    <w:rsid w:val="00D17C27"/>
    <w:rsid w:val="00D20EE7"/>
    <w:rsid w:val="00D21BDD"/>
    <w:rsid w:val="00D2404A"/>
    <w:rsid w:val="00D24241"/>
    <w:rsid w:val="00D254AD"/>
    <w:rsid w:val="00D25E83"/>
    <w:rsid w:val="00D30788"/>
    <w:rsid w:val="00D30FD0"/>
    <w:rsid w:val="00D322CB"/>
    <w:rsid w:val="00D32D3D"/>
    <w:rsid w:val="00D34923"/>
    <w:rsid w:val="00D34AA5"/>
    <w:rsid w:val="00D35D61"/>
    <w:rsid w:val="00D36449"/>
    <w:rsid w:val="00D36764"/>
    <w:rsid w:val="00D37EFA"/>
    <w:rsid w:val="00D4001F"/>
    <w:rsid w:val="00D401C0"/>
    <w:rsid w:val="00D41020"/>
    <w:rsid w:val="00D4119E"/>
    <w:rsid w:val="00D4148A"/>
    <w:rsid w:val="00D41F54"/>
    <w:rsid w:val="00D42A30"/>
    <w:rsid w:val="00D42ECE"/>
    <w:rsid w:val="00D4360A"/>
    <w:rsid w:val="00D4381C"/>
    <w:rsid w:val="00D43A37"/>
    <w:rsid w:val="00D44D54"/>
    <w:rsid w:val="00D44F5A"/>
    <w:rsid w:val="00D473A0"/>
    <w:rsid w:val="00D5511C"/>
    <w:rsid w:val="00D55C21"/>
    <w:rsid w:val="00D55C22"/>
    <w:rsid w:val="00D56E76"/>
    <w:rsid w:val="00D570AB"/>
    <w:rsid w:val="00D57B2F"/>
    <w:rsid w:val="00D57E01"/>
    <w:rsid w:val="00D57F47"/>
    <w:rsid w:val="00D60DD0"/>
    <w:rsid w:val="00D6163B"/>
    <w:rsid w:val="00D64133"/>
    <w:rsid w:val="00D64280"/>
    <w:rsid w:val="00D643A0"/>
    <w:rsid w:val="00D656C5"/>
    <w:rsid w:val="00D65D3D"/>
    <w:rsid w:val="00D65F07"/>
    <w:rsid w:val="00D66F03"/>
    <w:rsid w:val="00D677E8"/>
    <w:rsid w:val="00D678AF"/>
    <w:rsid w:val="00D70766"/>
    <w:rsid w:val="00D7148F"/>
    <w:rsid w:val="00D71CF4"/>
    <w:rsid w:val="00D71FBB"/>
    <w:rsid w:val="00D72509"/>
    <w:rsid w:val="00D72FA9"/>
    <w:rsid w:val="00D73027"/>
    <w:rsid w:val="00D76631"/>
    <w:rsid w:val="00D80090"/>
    <w:rsid w:val="00D81BBD"/>
    <w:rsid w:val="00D833C8"/>
    <w:rsid w:val="00D844DC"/>
    <w:rsid w:val="00D84AF6"/>
    <w:rsid w:val="00D853EB"/>
    <w:rsid w:val="00D854A2"/>
    <w:rsid w:val="00D85D01"/>
    <w:rsid w:val="00D86544"/>
    <w:rsid w:val="00D86A08"/>
    <w:rsid w:val="00D87416"/>
    <w:rsid w:val="00D87C9B"/>
    <w:rsid w:val="00D902B1"/>
    <w:rsid w:val="00D90789"/>
    <w:rsid w:val="00D909D0"/>
    <w:rsid w:val="00D9274D"/>
    <w:rsid w:val="00D92BB7"/>
    <w:rsid w:val="00D93689"/>
    <w:rsid w:val="00D938C3"/>
    <w:rsid w:val="00D93C0A"/>
    <w:rsid w:val="00D93F3A"/>
    <w:rsid w:val="00D94AA1"/>
    <w:rsid w:val="00D9606C"/>
    <w:rsid w:val="00D97DB7"/>
    <w:rsid w:val="00DA0457"/>
    <w:rsid w:val="00DA1AA9"/>
    <w:rsid w:val="00DA30EF"/>
    <w:rsid w:val="00DA32AF"/>
    <w:rsid w:val="00DA4EC0"/>
    <w:rsid w:val="00DA54FF"/>
    <w:rsid w:val="00DA5ED9"/>
    <w:rsid w:val="00DA611A"/>
    <w:rsid w:val="00DA69F2"/>
    <w:rsid w:val="00DB020C"/>
    <w:rsid w:val="00DB0449"/>
    <w:rsid w:val="00DB1472"/>
    <w:rsid w:val="00DB2811"/>
    <w:rsid w:val="00DB2EB7"/>
    <w:rsid w:val="00DB38D9"/>
    <w:rsid w:val="00DB4745"/>
    <w:rsid w:val="00DB4AFB"/>
    <w:rsid w:val="00DB4B3F"/>
    <w:rsid w:val="00DB6561"/>
    <w:rsid w:val="00DC0C11"/>
    <w:rsid w:val="00DC0DD6"/>
    <w:rsid w:val="00DC16E7"/>
    <w:rsid w:val="00DC2657"/>
    <w:rsid w:val="00DC268A"/>
    <w:rsid w:val="00DC37AB"/>
    <w:rsid w:val="00DC3949"/>
    <w:rsid w:val="00DC404F"/>
    <w:rsid w:val="00DC6510"/>
    <w:rsid w:val="00DC6EDA"/>
    <w:rsid w:val="00DC740C"/>
    <w:rsid w:val="00DC76D2"/>
    <w:rsid w:val="00DC7C5C"/>
    <w:rsid w:val="00DD0D15"/>
    <w:rsid w:val="00DD1309"/>
    <w:rsid w:val="00DD21CC"/>
    <w:rsid w:val="00DD2D9B"/>
    <w:rsid w:val="00DD30ED"/>
    <w:rsid w:val="00DD317A"/>
    <w:rsid w:val="00DD654A"/>
    <w:rsid w:val="00DD7053"/>
    <w:rsid w:val="00DD7164"/>
    <w:rsid w:val="00DE0D1A"/>
    <w:rsid w:val="00DE2459"/>
    <w:rsid w:val="00DE36E3"/>
    <w:rsid w:val="00DE489E"/>
    <w:rsid w:val="00DE748C"/>
    <w:rsid w:val="00DE795E"/>
    <w:rsid w:val="00DE7ED5"/>
    <w:rsid w:val="00DF1BAA"/>
    <w:rsid w:val="00DF2BD3"/>
    <w:rsid w:val="00DF35EF"/>
    <w:rsid w:val="00DF3BFE"/>
    <w:rsid w:val="00DF425F"/>
    <w:rsid w:val="00DF5013"/>
    <w:rsid w:val="00DF5842"/>
    <w:rsid w:val="00DF69FA"/>
    <w:rsid w:val="00DF7510"/>
    <w:rsid w:val="00DF7664"/>
    <w:rsid w:val="00E00099"/>
    <w:rsid w:val="00E00BD9"/>
    <w:rsid w:val="00E01073"/>
    <w:rsid w:val="00E010CB"/>
    <w:rsid w:val="00E01BB5"/>
    <w:rsid w:val="00E02E09"/>
    <w:rsid w:val="00E037EA"/>
    <w:rsid w:val="00E03967"/>
    <w:rsid w:val="00E03BAD"/>
    <w:rsid w:val="00E03FFB"/>
    <w:rsid w:val="00E04179"/>
    <w:rsid w:val="00E04979"/>
    <w:rsid w:val="00E04D49"/>
    <w:rsid w:val="00E05A2C"/>
    <w:rsid w:val="00E06B0E"/>
    <w:rsid w:val="00E10A96"/>
    <w:rsid w:val="00E10AE7"/>
    <w:rsid w:val="00E1134B"/>
    <w:rsid w:val="00E114C2"/>
    <w:rsid w:val="00E11AA8"/>
    <w:rsid w:val="00E12730"/>
    <w:rsid w:val="00E1283B"/>
    <w:rsid w:val="00E1296D"/>
    <w:rsid w:val="00E12F8C"/>
    <w:rsid w:val="00E13541"/>
    <w:rsid w:val="00E147BC"/>
    <w:rsid w:val="00E14895"/>
    <w:rsid w:val="00E15624"/>
    <w:rsid w:val="00E20FB2"/>
    <w:rsid w:val="00E22075"/>
    <w:rsid w:val="00E22181"/>
    <w:rsid w:val="00E2268B"/>
    <w:rsid w:val="00E23087"/>
    <w:rsid w:val="00E23451"/>
    <w:rsid w:val="00E24989"/>
    <w:rsid w:val="00E24B8E"/>
    <w:rsid w:val="00E253BC"/>
    <w:rsid w:val="00E257E4"/>
    <w:rsid w:val="00E257F7"/>
    <w:rsid w:val="00E26AD2"/>
    <w:rsid w:val="00E26BE0"/>
    <w:rsid w:val="00E307F2"/>
    <w:rsid w:val="00E30E65"/>
    <w:rsid w:val="00E32496"/>
    <w:rsid w:val="00E32725"/>
    <w:rsid w:val="00E32BB5"/>
    <w:rsid w:val="00E3399D"/>
    <w:rsid w:val="00E33AB9"/>
    <w:rsid w:val="00E342C4"/>
    <w:rsid w:val="00E343B7"/>
    <w:rsid w:val="00E34B10"/>
    <w:rsid w:val="00E35088"/>
    <w:rsid w:val="00E3574E"/>
    <w:rsid w:val="00E35DBD"/>
    <w:rsid w:val="00E369E3"/>
    <w:rsid w:val="00E370C7"/>
    <w:rsid w:val="00E37FC8"/>
    <w:rsid w:val="00E40D32"/>
    <w:rsid w:val="00E41BBF"/>
    <w:rsid w:val="00E425EC"/>
    <w:rsid w:val="00E431EC"/>
    <w:rsid w:val="00E44BBF"/>
    <w:rsid w:val="00E45A27"/>
    <w:rsid w:val="00E46108"/>
    <w:rsid w:val="00E47C80"/>
    <w:rsid w:val="00E50FB2"/>
    <w:rsid w:val="00E52631"/>
    <w:rsid w:val="00E52B8D"/>
    <w:rsid w:val="00E53B75"/>
    <w:rsid w:val="00E53E2E"/>
    <w:rsid w:val="00E54949"/>
    <w:rsid w:val="00E55B2B"/>
    <w:rsid w:val="00E5622D"/>
    <w:rsid w:val="00E56E78"/>
    <w:rsid w:val="00E57747"/>
    <w:rsid w:val="00E57EB1"/>
    <w:rsid w:val="00E608CD"/>
    <w:rsid w:val="00E61C34"/>
    <w:rsid w:val="00E61FA2"/>
    <w:rsid w:val="00E62055"/>
    <w:rsid w:val="00E621EF"/>
    <w:rsid w:val="00E628DE"/>
    <w:rsid w:val="00E63389"/>
    <w:rsid w:val="00E640D8"/>
    <w:rsid w:val="00E64C21"/>
    <w:rsid w:val="00E64D2E"/>
    <w:rsid w:val="00E6650A"/>
    <w:rsid w:val="00E66D8B"/>
    <w:rsid w:val="00E709A3"/>
    <w:rsid w:val="00E71A13"/>
    <w:rsid w:val="00E72CE8"/>
    <w:rsid w:val="00E733B5"/>
    <w:rsid w:val="00E74952"/>
    <w:rsid w:val="00E74BAC"/>
    <w:rsid w:val="00E75999"/>
    <w:rsid w:val="00E75B3A"/>
    <w:rsid w:val="00E76312"/>
    <w:rsid w:val="00E765FB"/>
    <w:rsid w:val="00E76C07"/>
    <w:rsid w:val="00E77E65"/>
    <w:rsid w:val="00E80969"/>
    <w:rsid w:val="00E80BD8"/>
    <w:rsid w:val="00E811E0"/>
    <w:rsid w:val="00E8170E"/>
    <w:rsid w:val="00E820CF"/>
    <w:rsid w:val="00E82185"/>
    <w:rsid w:val="00E821EA"/>
    <w:rsid w:val="00E828AB"/>
    <w:rsid w:val="00E843E3"/>
    <w:rsid w:val="00E84B69"/>
    <w:rsid w:val="00E853B3"/>
    <w:rsid w:val="00E85880"/>
    <w:rsid w:val="00E85D18"/>
    <w:rsid w:val="00E86AB3"/>
    <w:rsid w:val="00E90053"/>
    <w:rsid w:val="00E90A2E"/>
    <w:rsid w:val="00E90D06"/>
    <w:rsid w:val="00E90DC3"/>
    <w:rsid w:val="00E95423"/>
    <w:rsid w:val="00E956CE"/>
    <w:rsid w:val="00E97414"/>
    <w:rsid w:val="00E97780"/>
    <w:rsid w:val="00E97B6C"/>
    <w:rsid w:val="00E97E39"/>
    <w:rsid w:val="00EA1EB6"/>
    <w:rsid w:val="00EA232D"/>
    <w:rsid w:val="00EA2D0E"/>
    <w:rsid w:val="00EA49D5"/>
    <w:rsid w:val="00EA4BCA"/>
    <w:rsid w:val="00EA5361"/>
    <w:rsid w:val="00EA53C0"/>
    <w:rsid w:val="00EA5DF1"/>
    <w:rsid w:val="00EA679F"/>
    <w:rsid w:val="00EB19A5"/>
    <w:rsid w:val="00EB3783"/>
    <w:rsid w:val="00EB3D6A"/>
    <w:rsid w:val="00EB429F"/>
    <w:rsid w:val="00EB4922"/>
    <w:rsid w:val="00EB55BD"/>
    <w:rsid w:val="00EB5FF5"/>
    <w:rsid w:val="00EB6C5B"/>
    <w:rsid w:val="00EB72AC"/>
    <w:rsid w:val="00EB7F57"/>
    <w:rsid w:val="00EC05B8"/>
    <w:rsid w:val="00EC0B7B"/>
    <w:rsid w:val="00EC166E"/>
    <w:rsid w:val="00EC24C6"/>
    <w:rsid w:val="00EC35ED"/>
    <w:rsid w:val="00EC37D5"/>
    <w:rsid w:val="00EC39BF"/>
    <w:rsid w:val="00EC438F"/>
    <w:rsid w:val="00EC476D"/>
    <w:rsid w:val="00EC4977"/>
    <w:rsid w:val="00EC75CA"/>
    <w:rsid w:val="00ED0E2B"/>
    <w:rsid w:val="00ED10EB"/>
    <w:rsid w:val="00ED3BD6"/>
    <w:rsid w:val="00ED474E"/>
    <w:rsid w:val="00ED5F02"/>
    <w:rsid w:val="00ED6186"/>
    <w:rsid w:val="00ED6670"/>
    <w:rsid w:val="00ED6A65"/>
    <w:rsid w:val="00ED76DF"/>
    <w:rsid w:val="00EE02B1"/>
    <w:rsid w:val="00EE1557"/>
    <w:rsid w:val="00EE1C04"/>
    <w:rsid w:val="00EE2FB6"/>
    <w:rsid w:val="00EE2FE3"/>
    <w:rsid w:val="00EE33F3"/>
    <w:rsid w:val="00EE3A66"/>
    <w:rsid w:val="00EE546A"/>
    <w:rsid w:val="00EF01E5"/>
    <w:rsid w:val="00EF0893"/>
    <w:rsid w:val="00EF1404"/>
    <w:rsid w:val="00EF1FAB"/>
    <w:rsid w:val="00EF2933"/>
    <w:rsid w:val="00EF4E3B"/>
    <w:rsid w:val="00EF5A45"/>
    <w:rsid w:val="00EF6D30"/>
    <w:rsid w:val="00EF7758"/>
    <w:rsid w:val="00F014BC"/>
    <w:rsid w:val="00F0193D"/>
    <w:rsid w:val="00F01D39"/>
    <w:rsid w:val="00F01E30"/>
    <w:rsid w:val="00F0342A"/>
    <w:rsid w:val="00F03ED5"/>
    <w:rsid w:val="00F04F04"/>
    <w:rsid w:val="00F05146"/>
    <w:rsid w:val="00F05669"/>
    <w:rsid w:val="00F06814"/>
    <w:rsid w:val="00F07632"/>
    <w:rsid w:val="00F102EF"/>
    <w:rsid w:val="00F1064E"/>
    <w:rsid w:val="00F1115D"/>
    <w:rsid w:val="00F1174D"/>
    <w:rsid w:val="00F12FE3"/>
    <w:rsid w:val="00F137D1"/>
    <w:rsid w:val="00F1427B"/>
    <w:rsid w:val="00F14C4A"/>
    <w:rsid w:val="00F15171"/>
    <w:rsid w:val="00F17342"/>
    <w:rsid w:val="00F1757F"/>
    <w:rsid w:val="00F17897"/>
    <w:rsid w:val="00F17FF6"/>
    <w:rsid w:val="00F240FA"/>
    <w:rsid w:val="00F2595B"/>
    <w:rsid w:val="00F31EC7"/>
    <w:rsid w:val="00F3288A"/>
    <w:rsid w:val="00F3513C"/>
    <w:rsid w:val="00F35708"/>
    <w:rsid w:val="00F36D49"/>
    <w:rsid w:val="00F3700C"/>
    <w:rsid w:val="00F37081"/>
    <w:rsid w:val="00F370C1"/>
    <w:rsid w:val="00F371DF"/>
    <w:rsid w:val="00F379F3"/>
    <w:rsid w:val="00F41051"/>
    <w:rsid w:val="00F4145B"/>
    <w:rsid w:val="00F43055"/>
    <w:rsid w:val="00F44BA4"/>
    <w:rsid w:val="00F4505C"/>
    <w:rsid w:val="00F45574"/>
    <w:rsid w:val="00F45F09"/>
    <w:rsid w:val="00F465C5"/>
    <w:rsid w:val="00F476B7"/>
    <w:rsid w:val="00F5180D"/>
    <w:rsid w:val="00F51B21"/>
    <w:rsid w:val="00F51D87"/>
    <w:rsid w:val="00F51FBE"/>
    <w:rsid w:val="00F521F1"/>
    <w:rsid w:val="00F52755"/>
    <w:rsid w:val="00F5292D"/>
    <w:rsid w:val="00F53DFA"/>
    <w:rsid w:val="00F55BE1"/>
    <w:rsid w:val="00F55DFB"/>
    <w:rsid w:val="00F572AE"/>
    <w:rsid w:val="00F57502"/>
    <w:rsid w:val="00F5788A"/>
    <w:rsid w:val="00F6049E"/>
    <w:rsid w:val="00F6077F"/>
    <w:rsid w:val="00F60897"/>
    <w:rsid w:val="00F6098E"/>
    <w:rsid w:val="00F61BBB"/>
    <w:rsid w:val="00F6253F"/>
    <w:rsid w:val="00F63C1A"/>
    <w:rsid w:val="00F64AAE"/>
    <w:rsid w:val="00F6625A"/>
    <w:rsid w:val="00F66B0F"/>
    <w:rsid w:val="00F67266"/>
    <w:rsid w:val="00F67B85"/>
    <w:rsid w:val="00F67DBF"/>
    <w:rsid w:val="00F70300"/>
    <w:rsid w:val="00F73460"/>
    <w:rsid w:val="00F7372D"/>
    <w:rsid w:val="00F73E62"/>
    <w:rsid w:val="00F742B1"/>
    <w:rsid w:val="00F743E6"/>
    <w:rsid w:val="00F74DCE"/>
    <w:rsid w:val="00F74DE5"/>
    <w:rsid w:val="00F755BC"/>
    <w:rsid w:val="00F75B55"/>
    <w:rsid w:val="00F76711"/>
    <w:rsid w:val="00F7716F"/>
    <w:rsid w:val="00F77C09"/>
    <w:rsid w:val="00F801D8"/>
    <w:rsid w:val="00F80204"/>
    <w:rsid w:val="00F81F41"/>
    <w:rsid w:val="00F833BA"/>
    <w:rsid w:val="00F8455C"/>
    <w:rsid w:val="00F84A0C"/>
    <w:rsid w:val="00F86565"/>
    <w:rsid w:val="00F87075"/>
    <w:rsid w:val="00F87103"/>
    <w:rsid w:val="00F872CF"/>
    <w:rsid w:val="00F94C1A"/>
    <w:rsid w:val="00F95FB6"/>
    <w:rsid w:val="00F97C3C"/>
    <w:rsid w:val="00FA04B8"/>
    <w:rsid w:val="00FA079F"/>
    <w:rsid w:val="00FA189C"/>
    <w:rsid w:val="00FA2A3C"/>
    <w:rsid w:val="00FA33E9"/>
    <w:rsid w:val="00FA3C78"/>
    <w:rsid w:val="00FA46F1"/>
    <w:rsid w:val="00FA5575"/>
    <w:rsid w:val="00FA58C1"/>
    <w:rsid w:val="00FA5E01"/>
    <w:rsid w:val="00FA7C09"/>
    <w:rsid w:val="00FA7C11"/>
    <w:rsid w:val="00FB0BE2"/>
    <w:rsid w:val="00FB1C41"/>
    <w:rsid w:val="00FB1CE0"/>
    <w:rsid w:val="00FB38B8"/>
    <w:rsid w:val="00FB3C0D"/>
    <w:rsid w:val="00FB3FE1"/>
    <w:rsid w:val="00FB4E64"/>
    <w:rsid w:val="00FB6D7D"/>
    <w:rsid w:val="00FB7098"/>
    <w:rsid w:val="00FB7670"/>
    <w:rsid w:val="00FB77AF"/>
    <w:rsid w:val="00FB7D70"/>
    <w:rsid w:val="00FC0841"/>
    <w:rsid w:val="00FC249A"/>
    <w:rsid w:val="00FC24B0"/>
    <w:rsid w:val="00FC3ACB"/>
    <w:rsid w:val="00FC4677"/>
    <w:rsid w:val="00FC4D1A"/>
    <w:rsid w:val="00FC51E1"/>
    <w:rsid w:val="00FC59F6"/>
    <w:rsid w:val="00FC7589"/>
    <w:rsid w:val="00FC7629"/>
    <w:rsid w:val="00FC7715"/>
    <w:rsid w:val="00FC7EAD"/>
    <w:rsid w:val="00FC7F8B"/>
    <w:rsid w:val="00FD03CC"/>
    <w:rsid w:val="00FD0727"/>
    <w:rsid w:val="00FD0A0B"/>
    <w:rsid w:val="00FD16F8"/>
    <w:rsid w:val="00FD1A08"/>
    <w:rsid w:val="00FD1FDE"/>
    <w:rsid w:val="00FD37AD"/>
    <w:rsid w:val="00FD4E5D"/>
    <w:rsid w:val="00FD4E6E"/>
    <w:rsid w:val="00FD5CC2"/>
    <w:rsid w:val="00FD703E"/>
    <w:rsid w:val="00FD7605"/>
    <w:rsid w:val="00FD787D"/>
    <w:rsid w:val="00FE1796"/>
    <w:rsid w:val="00FE21E8"/>
    <w:rsid w:val="00FE2626"/>
    <w:rsid w:val="00FE325D"/>
    <w:rsid w:val="00FE33DE"/>
    <w:rsid w:val="00FE34EF"/>
    <w:rsid w:val="00FE384B"/>
    <w:rsid w:val="00FE39FD"/>
    <w:rsid w:val="00FE4BF0"/>
    <w:rsid w:val="00FE6197"/>
    <w:rsid w:val="00FE76DF"/>
    <w:rsid w:val="00FF03A3"/>
    <w:rsid w:val="00FF0840"/>
    <w:rsid w:val="00FF1871"/>
    <w:rsid w:val="00FF1980"/>
    <w:rsid w:val="00FF199C"/>
    <w:rsid w:val="00FF21F1"/>
    <w:rsid w:val="00FF322C"/>
    <w:rsid w:val="00FF5FEA"/>
    <w:rsid w:val="00FF668D"/>
    <w:rsid w:val="00FF676C"/>
    <w:rsid w:val="00FF762A"/>
    <w:rsid w:val="00FF7CD6"/>
    <w:rsid w:val="013C7EFC"/>
    <w:rsid w:val="014671C7"/>
    <w:rsid w:val="01D44C60"/>
    <w:rsid w:val="01EF4429"/>
    <w:rsid w:val="02F377FE"/>
    <w:rsid w:val="03103D28"/>
    <w:rsid w:val="03861CA8"/>
    <w:rsid w:val="03A848AC"/>
    <w:rsid w:val="04716098"/>
    <w:rsid w:val="04900D91"/>
    <w:rsid w:val="055B6D12"/>
    <w:rsid w:val="05C85E9D"/>
    <w:rsid w:val="05E929C1"/>
    <w:rsid w:val="0643754A"/>
    <w:rsid w:val="06CB1F3C"/>
    <w:rsid w:val="06DD50F8"/>
    <w:rsid w:val="07292DD9"/>
    <w:rsid w:val="076D00F4"/>
    <w:rsid w:val="07962092"/>
    <w:rsid w:val="07BA4F21"/>
    <w:rsid w:val="07EF44C3"/>
    <w:rsid w:val="08475D24"/>
    <w:rsid w:val="08F93F05"/>
    <w:rsid w:val="09444581"/>
    <w:rsid w:val="099F3A1C"/>
    <w:rsid w:val="09B617B2"/>
    <w:rsid w:val="0A064A00"/>
    <w:rsid w:val="0A2A5D2C"/>
    <w:rsid w:val="0A466934"/>
    <w:rsid w:val="0ACB3A49"/>
    <w:rsid w:val="0AF30828"/>
    <w:rsid w:val="0BE90296"/>
    <w:rsid w:val="0C2870F6"/>
    <w:rsid w:val="0CA9483F"/>
    <w:rsid w:val="0CF439FE"/>
    <w:rsid w:val="0D576071"/>
    <w:rsid w:val="0DD540B0"/>
    <w:rsid w:val="0DE25A6C"/>
    <w:rsid w:val="0ED15C2A"/>
    <w:rsid w:val="0F7C0359"/>
    <w:rsid w:val="0F8E121D"/>
    <w:rsid w:val="0F9F5C55"/>
    <w:rsid w:val="0FD46404"/>
    <w:rsid w:val="10B14AEE"/>
    <w:rsid w:val="10E862CD"/>
    <w:rsid w:val="11631904"/>
    <w:rsid w:val="118F3E01"/>
    <w:rsid w:val="11CB6F25"/>
    <w:rsid w:val="11CC2679"/>
    <w:rsid w:val="12435284"/>
    <w:rsid w:val="12755A1F"/>
    <w:rsid w:val="12DF0C08"/>
    <w:rsid w:val="1322106F"/>
    <w:rsid w:val="13E37550"/>
    <w:rsid w:val="14121265"/>
    <w:rsid w:val="14B40004"/>
    <w:rsid w:val="14B84CD9"/>
    <w:rsid w:val="14CB1129"/>
    <w:rsid w:val="14E41AEE"/>
    <w:rsid w:val="15390DC1"/>
    <w:rsid w:val="154A206F"/>
    <w:rsid w:val="1560577A"/>
    <w:rsid w:val="15D85FCA"/>
    <w:rsid w:val="171E2350"/>
    <w:rsid w:val="172201B7"/>
    <w:rsid w:val="17547BA7"/>
    <w:rsid w:val="17766E2A"/>
    <w:rsid w:val="17865B54"/>
    <w:rsid w:val="18610911"/>
    <w:rsid w:val="18647DA6"/>
    <w:rsid w:val="18C83ABF"/>
    <w:rsid w:val="18D10253"/>
    <w:rsid w:val="18DC2DB4"/>
    <w:rsid w:val="18ED5E8C"/>
    <w:rsid w:val="19626EF1"/>
    <w:rsid w:val="1A4F329C"/>
    <w:rsid w:val="1ACA03F5"/>
    <w:rsid w:val="1BE41A1E"/>
    <w:rsid w:val="1D8C4487"/>
    <w:rsid w:val="1D97161C"/>
    <w:rsid w:val="1E1209B5"/>
    <w:rsid w:val="1E17237C"/>
    <w:rsid w:val="1E2678EC"/>
    <w:rsid w:val="1E4C0761"/>
    <w:rsid w:val="1F1401DC"/>
    <w:rsid w:val="1F330958"/>
    <w:rsid w:val="1F422A46"/>
    <w:rsid w:val="1F761A29"/>
    <w:rsid w:val="1FBD34A2"/>
    <w:rsid w:val="20265AE2"/>
    <w:rsid w:val="20623497"/>
    <w:rsid w:val="20642F72"/>
    <w:rsid w:val="20944616"/>
    <w:rsid w:val="20F808EE"/>
    <w:rsid w:val="21030F7D"/>
    <w:rsid w:val="2145190A"/>
    <w:rsid w:val="21466643"/>
    <w:rsid w:val="216651DB"/>
    <w:rsid w:val="223F5217"/>
    <w:rsid w:val="22F16BFD"/>
    <w:rsid w:val="23227DC6"/>
    <w:rsid w:val="236E2D39"/>
    <w:rsid w:val="2397025E"/>
    <w:rsid w:val="23C32B06"/>
    <w:rsid w:val="23C97A84"/>
    <w:rsid w:val="23CE581D"/>
    <w:rsid w:val="24032E22"/>
    <w:rsid w:val="24054A18"/>
    <w:rsid w:val="244A3A91"/>
    <w:rsid w:val="24B3486E"/>
    <w:rsid w:val="24C03FF2"/>
    <w:rsid w:val="25261435"/>
    <w:rsid w:val="254A4E34"/>
    <w:rsid w:val="2552643F"/>
    <w:rsid w:val="25E71579"/>
    <w:rsid w:val="26234EEB"/>
    <w:rsid w:val="26481C3E"/>
    <w:rsid w:val="26C92304"/>
    <w:rsid w:val="26F344EF"/>
    <w:rsid w:val="26FA57CB"/>
    <w:rsid w:val="2714168E"/>
    <w:rsid w:val="27301458"/>
    <w:rsid w:val="27F441C5"/>
    <w:rsid w:val="282D0BD1"/>
    <w:rsid w:val="28594BB9"/>
    <w:rsid w:val="29102282"/>
    <w:rsid w:val="2941403E"/>
    <w:rsid w:val="2AA0509C"/>
    <w:rsid w:val="2AD021CB"/>
    <w:rsid w:val="2B193E31"/>
    <w:rsid w:val="2BB66327"/>
    <w:rsid w:val="2C1A711C"/>
    <w:rsid w:val="2CA87443"/>
    <w:rsid w:val="2CE75F94"/>
    <w:rsid w:val="2D4F7559"/>
    <w:rsid w:val="2DF20519"/>
    <w:rsid w:val="2E2D6536"/>
    <w:rsid w:val="2E67715D"/>
    <w:rsid w:val="2F374FA3"/>
    <w:rsid w:val="2F506DE9"/>
    <w:rsid w:val="2FA5637F"/>
    <w:rsid w:val="2FB17306"/>
    <w:rsid w:val="2FF9177F"/>
    <w:rsid w:val="30D63782"/>
    <w:rsid w:val="31C938FD"/>
    <w:rsid w:val="32113AB2"/>
    <w:rsid w:val="32273836"/>
    <w:rsid w:val="32381D4E"/>
    <w:rsid w:val="323B3502"/>
    <w:rsid w:val="324C02E2"/>
    <w:rsid w:val="3276533F"/>
    <w:rsid w:val="3277039A"/>
    <w:rsid w:val="33103E7C"/>
    <w:rsid w:val="332E3E74"/>
    <w:rsid w:val="335B1194"/>
    <w:rsid w:val="335F17D8"/>
    <w:rsid w:val="337444DB"/>
    <w:rsid w:val="33A175B6"/>
    <w:rsid w:val="34345F6E"/>
    <w:rsid w:val="349F6086"/>
    <w:rsid w:val="34A16B15"/>
    <w:rsid w:val="353A1232"/>
    <w:rsid w:val="35430471"/>
    <w:rsid w:val="35827EBD"/>
    <w:rsid w:val="35941175"/>
    <w:rsid w:val="359A6BED"/>
    <w:rsid w:val="35B67F94"/>
    <w:rsid w:val="363C223D"/>
    <w:rsid w:val="36B827D3"/>
    <w:rsid w:val="36F120E7"/>
    <w:rsid w:val="37293C39"/>
    <w:rsid w:val="3790443B"/>
    <w:rsid w:val="383D5F9C"/>
    <w:rsid w:val="386207D2"/>
    <w:rsid w:val="38A661E1"/>
    <w:rsid w:val="38C2256B"/>
    <w:rsid w:val="38F27E80"/>
    <w:rsid w:val="38FB278B"/>
    <w:rsid w:val="39B875CC"/>
    <w:rsid w:val="39C11E2A"/>
    <w:rsid w:val="3A4A0395"/>
    <w:rsid w:val="3A7B60FF"/>
    <w:rsid w:val="3AA04FC8"/>
    <w:rsid w:val="3AC401A5"/>
    <w:rsid w:val="3B1E52B3"/>
    <w:rsid w:val="3C333CD2"/>
    <w:rsid w:val="3C3D6E37"/>
    <w:rsid w:val="3C6E4331"/>
    <w:rsid w:val="3C933536"/>
    <w:rsid w:val="3CAE21C5"/>
    <w:rsid w:val="3CE75B32"/>
    <w:rsid w:val="3D1A57A1"/>
    <w:rsid w:val="3D4C384F"/>
    <w:rsid w:val="3D516CF5"/>
    <w:rsid w:val="3D8238E9"/>
    <w:rsid w:val="3DC9311C"/>
    <w:rsid w:val="3DD01E03"/>
    <w:rsid w:val="3E8649A0"/>
    <w:rsid w:val="3F2B720C"/>
    <w:rsid w:val="3F39654D"/>
    <w:rsid w:val="3F4D6CA0"/>
    <w:rsid w:val="3F9E6CA6"/>
    <w:rsid w:val="3FA830DF"/>
    <w:rsid w:val="401A7826"/>
    <w:rsid w:val="40504DCB"/>
    <w:rsid w:val="40DE5CA2"/>
    <w:rsid w:val="40EA5358"/>
    <w:rsid w:val="41021248"/>
    <w:rsid w:val="410C4746"/>
    <w:rsid w:val="41660661"/>
    <w:rsid w:val="42844720"/>
    <w:rsid w:val="42A91490"/>
    <w:rsid w:val="438602EE"/>
    <w:rsid w:val="43A954C0"/>
    <w:rsid w:val="43B0044A"/>
    <w:rsid w:val="45032BFA"/>
    <w:rsid w:val="45C77812"/>
    <w:rsid w:val="463770A0"/>
    <w:rsid w:val="46BA60D3"/>
    <w:rsid w:val="46C70546"/>
    <w:rsid w:val="473E408B"/>
    <w:rsid w:val="4759456B"/>
    <w:rsid w:val="47AF66FC"/>
    <w:rsid w:val="47D25E29"/>
    <w:rsid w:val="480824A7"/>
    <w:rsid w:val="48E34301"/>
    <w:rsid w:val="48FF4C03"/>
    <w:rsid w:val="49247BEA"/>
    <w:rsid w:val="493942ED"/>
    <w:rsid w:val="49A21DDA"/>
    <w:rsid w:val="4A041142"/>
    <w:rsid w:val="4ABD37FB"/>
    <w:rsid w:val="4AD27F4E"/>
    <w:rsid w:val="4B7D7973"/>
    <w:rsid w:val="4BC27856"/>
    <w:rsid w:val="4C37488E"/>
    <w:rsid w:val="4C47424A"/>
    <w:rsid w:val="4D174A94"/>
    <w:rsid w:val="4D245931"/>
    <w:rsid w:val="4D2A111B"/>
    <w:rsid w:val="4D67338B"/>
    <w:rsid w:val="4DD91391"/>
    <w:rsid w:val="4DEE76A4"/>
    <w:rsid w:val="4E9721F1"/>
    <w:rsid w:val="4EE978D5"/>
    <w:rsid w:val="4F390382"/>
    <w:rsid w:val="4FDC377D"/>
    <w:rsid w:val="4FDD4DC7"/>
    <w:rsid w:val="4FEB25F2"/>
    <w:rsid w:val="4FEE396E"/>
    <w:rsid w:val="50390092"/>
    <w:rsid w:val="51436F5E"/>
    <w:rsid w:val="514D6B97"/>
    <w:rsid w:val="52885076"/>
    <w:rsid w:val="538A5C77"/>
    <w:rsid w:val="54186A87"/>
    <w:rsid w:val="549F21E3"/>
    <w:rsid w:val="54C5260F"/>
    <w:rsid w:val="55724AD1"/>
    <w:rsid w:val="55F430E9"/>
    <w:rsid w:val="56062AE3"/>
    <w:rsid w:val="569E008D"/>
    <w:rsid w:val="56D215FF"/>
    <w:rsid w:val="57041685"/>
    <w:rsid w:val="574B4084"/>
    <w:rsid w:val="58267CB4"/>
    <w:rsid w:val="58826922"/>
    <w:rsid w:val="594E3B28"/>
    <w:rsid w:val="598F076E"/>
    <w:rsid w:val="59BC4EF1"/>
    <w:rsid w:val="59DD4031"/>
    <w:rsid w:val="59FD2AD6"/>
    <w:rsid w:val="5A572A4F"/>
    <w:rsid w:val="5A7E5315"/>
    <w:rsid w:val="5A9827EC"/>
    <w:rsid w:val="5B4A69EA"/>
    <w:rsid w:val="5BBD1B46"/>
    <w:rsid w:val="5C515082"/>
    <w:rsid w:val="5C573EB0"/>
    <w:rsid w:val="5C666B51"/>
    <w:rsid w:val="5C907A7F"/>
    <w:rsid w:val="5D53492D"/>
    <w:rsid w:val="5D644DDC"/>
    <w:rsid w:val="5DFC3502"/>
    <w:rsid w:val="5E1F0260"/>
    <w:rsid w:val="5E6974EA"/>
    <w:rsid w:val="5E9E56B6"/>
    <w:rsid w:val="5EA30A60"/>
    <w:rsid w:val="5F1549CE"/>
    <w:rsid w:val="5FC16A12"/>
    <w:rsid w:val="60584578"/>
    <w:rsid w:val="607D72E3"/>
    <w:rsid w:val="608E5BCF"/>
    <w:rsid w:val="615E3338"/>
    <w:rsid w:val="61C21A08"/>
    <w:rsid w:val="61C85871"/>
    <w:rsid w:val="61F12F6A"/>
    <w:rsid w:val="62184135"/>
    <w:rsid w:val="62204E30"/>
    <w:rsid w:val="622A3A9E"/>
    <w:rsid w:val="628F24A8"/>
    <w:rsid w:val="62EC78C4"/>
    <w:rsid w:val="630F11B4"/>
    <w:rsid w:val="637C11DE"/>
    <w:rsid w:val="63A15007"/>
    <w:rsid w:val="63B8038C"/>
    <w:rsid w:val="63EC22A7"/>
    <w:rsid w:val="64515F7D"/>
    <w:rsid w:val="64897BD2"/>
    <w:rsid w:val="6496118C"/>
    <w:rsid w:val="65624A44"/>
    <w:rsid w:val="66150B43"/>
    <w:rsid w:val="66166AB8"/>
    <w:rsid w:val="66A710FB"/>
    <w:rsid w:val="66AD580E"/>
    <w:rsid w:val="66AD6858"/>
    <w:rsid w:val="66B6100B"/>
    <w:rsid w:val="66F361C4"/>
    <w:rsid w:val="67213D87"/>
    <w:rsid w:val="683C1332"/>
    <w:rsid w:val="685B0E5D"/>
    <w:rsid w:val="68762D6D"/>
    <w:rsid w:val="6A5B4451"/>
    <w:rsid w:val="6AA44726"/>
    <w:rsid w:val="6ACD36CA"/>
    <w:rsid w:val="6B086D4A"/>
    <w:rsid w:val="6B3B58AD"/>
    <w:rsid w:val="6BB80F40"/>
    <w:rsid w:val="6BD4450F"/>
    <w:rsid w:val="6C4C58BD"/>
    <w:rsid w:val="6C4E553D"/>
    <w:rsid w:val="6C6D3013"/>
    <w:rsid w:val="6CC56697"/>
    <w:rsid w:val="6CE21E7A"/>
    <w:rsid w:val="6DB25AB4"/>
    <w:rsid w:val="6DE0308F"/>
    <w:rsid w:val="6DE44EEB"/>
    <w:rsid w:val="6ECA636F"/>
    <w:rsid w:val="6EFB1BE3"/>
    <w:rsid w:val="6F0B2E6E"/>
    <w:rsid w:val="6FA62FF5"/>
    <w:rsid w:val="70732F21"/>
    <w:rsid w:val="70DA165A"/>
    <w:rsid w:val="70FA424C"/>
    <w:rsid w:val="71BB5316"/>
    <w:rsid w:val="71F56734"/>
    <w:rsid w:val="720169E1"/>
    <w:rsid w:val="74322479"/>
    <w:rsid w:val="74335539"/>
    <w:rsid w:val="746157FE"/>
    <w:rsid w:val="748846EC"/>
    <w:rsid w:val="74AC0766"/>
    <w:rsid w:val="75B646CD"/>
    <w:rsid w:val="75C778DE"/>
    <w:rsid w:val="75D203F9"/>
    <w:rsid w:val="76C159A8"/>
    <w:rsid w:val="76F17A13"/>
    <w:rsid w:val="77016959"/>
    <w:rsid w:val="7733029F"/>
    <w:rsid w:val="774B2BC0"/>
    <w:rsid w:val="777B2C49"/>
    <w:rsid w:val="781A1820"/>
    <w:rsid w:val="787628D4"/>
    <w:rsid w:val="78DA05DA"/>
    <w:rsid w:val="79DE3700"/>
    <w:rsid w:val="79E82646"/>
    <w:rsid w:val="79E93C90"/>
    <w:rsid w:val="7A343548"/>
    <w:rsid w:val="7ACD76B8"/>
    <w:rsid w:val="7AD07F38"/>
    <w:rsid w:val="7AE414A0"/>
    <w:rsid w:val="7AEE2843"/>
    <w:rsid w:val="7B645307"/>
    <w:rsid w:val="7BEE5167"/>
    <w:rsid w:val="7C304B7C"/>
    <w:rsid w:val="7CD44D88"/>
    <w:rsid w:val="7CD65324"/>
    <w:rsid w:val="7D397CD3"/>
    <w:rsid w:val="7D41085A"/>
    <w:rsid w:val="7D5B50B5"/>
    <w:rsid w:val="7D9D62EF"/>
    <w:rsid w:val="7DE262E2"/>
    <w:rsid w:val="7E755022"/>
    <w:rsid w:val="7EC54B1C"/>
    <w:rsid w:val="7F183367"/>
    <w:rsid w:val="7F444E6D"/>
    <w:rsid w:val="7F8F5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header" w:uiPriority="99"/>
    <w:lsdException w:name="footer"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lsdException w:name="No List" w:uiPriority="99" w:qFormat="0"/>
    <w:lsdException w:name="Outline List 1" w:uiPriority="99" w:qFormat="0"/>
    <w:lsdException w:name="Outline List 2" w:uiPriority="99" w:qFormat="0"/>
    <w:lsdException w:name="Outline List 3" w:uiPriority="99" w:qFormat="0"/>
    <w:lsdException w:name="Balloon Text" w:semiHidden="0" w:unhideWhenUsed="0"/>
    <w:lsdException w:name="Table Grid" w:semiHidden="0" w:unhideWhenUsed="0"/>
    <w:lsdException w:name="Placeholder Text" w:uiPriority="99" w:qFormat="0"/>
    <w:lsdException w:name="No Spacing" w:uiPriority="99" w:qFormat="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qFormat="0"/>
    <w:lsdException w:name="List Paragraph" w:semiHidden="0" w:uiPriority="99" w:unhideWhenUsed="0"/>
    <w:lsdException w:name="Quote" w:uiPriority="99" w:qFormat="0"/>
    <w:lsdException w:name="Intense Quote" w:uiPriority="99" w:qFormat="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06644"/>
    <w:rPr>
      <w:rFonts w:ascii="Calibri" w:hAnsi="Calibri"/>
      <w:sz w:val="28"/>
      <w:szCs w:val="28"/>
      <w:lang w:eastAsia="zh-CN"/>
    </w:rPr>
  </w:style>
  <w:style w:type="paragraph" w:styleId="Heading1">
    <w:name w:val="heading 1"/>
    <w:basedOn w:val="Normal"/>
    <w:next w:val="Normal"/>
    <w:qFormat/>
    <w:rsid w:val="00706644"/>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706644"/>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706644"/>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706644"/>
    <w:pPr>
      <w:keepNext/>
      <w:keepLines/>
      <w:spacing w:before="280" w:after="290" w:line="376" w:lineRule="auto"/>
      <w:outlineLvl w:val="3"/>
    </w:pPr>
    <w:rPr>
      <w:b/>
      <w:bCs/>
    </w:rPr>
  </w:style>
  <w:style w:type="paragraph" w:styleId="Heading5">
    <w:name w:val="heading 5"/>
    <w:basedOn w:val="Normal"/>
    <w:next w:val="Normal"/>
    <w:semiHidden/>
    <w:unhideWhenUsed/>
    <w:qFormat/>
    <w:rsid w:val="00706644"/>
    <w:pPr>
      <w:keepNext/>
      <w:keepLines/>
      <w:spacing w:before="280" w:after="290" w:line="376" w:lineRule="auto"/>
      <w:outlineLvl w:val="4"/>
    </w:pPr>
    <w:rPr>
      <w:b/>
      <w:bCs/>
    </w:rPr>
  </w:style>
  <w:style w:type="paragraph" w:styleId="Heading6">
    <w:name w:val="heading 6"/>
    <w:basedOn w:val="Normal"/>
    <w:next w:val="Normal"/>
    <w:semiHidden/>
    <w:unhideWhenUsed/>
    <w:qFormat/>
    <w:rsid w:val="00706644"/>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706644"/>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706644"/>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706644"/>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706644"/>
    <w:rPr>
      <w:sz w:val="16"/>
      <w:szCs w:val="16"/>
    </w:rPr>
  </w:style>
  <w:style w:type="paragraph" w:styleId="BlockText">
    <w:name w:val="Block Text"/>
    <w:basedOn w:val="Normal"/>
    <w:qFormat/>
    <w:rsid w:val="00706644"/>
    <w:pPr>
      <w:spacing w:after="120"/>
      <w:ind w:leftChars="700" w:left="1440" w:rightChars="700" w:right="1440"/>
    </w:pPr>
  </w:style>
  <w:style w:type="paragraph" w:styleId="BodyText">
    <w:name w:val="Body Text"/>
    <w:basedOn w:val="Normal"/>
    <w:qFormat/>
    <w:rsid w:val="00706644"/>
    <w:pPr>
      <w:spacing w:after="120"/>
    </w:pPr>
  </w:style>
  <w:style w:type="paragraph" w:styleId="BodyText2">
    <w:name w:val="Body Text 2"/>
    <w:basedOn w:val="Normal"/>
    <w:qFormat/>
    <w:rsid w:val="00706644"/>
    <w:pPr>
      <w:spacing w:after="120" w:line="480" w:lineRule="auto"/>
    </w:pPr>
  </w:style>
  <w:style w:type="paragraph" w:styleId="BodyText3">
    <w:name w:val="Body Text 3"/>
    <w:basedOn w:val="Normal"/>
    <w:qFormat/>
    <w:rsid w:val="00706644"/>
    <w:pPr>
      <w:spacing w:after="120"/>
    </w:pPr>
    <w:rPr>
      <w:sz w:val="16"/>
      <w:szCs w:val="16"/>
    </w:rPr>
  </w:style>
  <w:style w:type="paragraph" w:styleId="BodyTextFirstIndent">
    <w:name w:val="Body Text First Indent"/>
    <w:basedOn w:val="BodyText"/>
    <w:qFormat/>
    <w:rsid w:val="00706644"/>
    <w:pPr>
      <w:ind w:firstLineChars="100" w:firstLine="420"/>
    </w:pPr>
  </w:style>
  <w:style w:type="paragraph" w:styleId="BodyTextIndent">
    <w:name w:val="Body Text Indent"/>
    <w:basedOn w:val="Normal"/>
    <w:qFormat/>
    <w:rsid w:val="00706644"/>
    <w:pPr>
      <w:spacing w:after="120"/>
      <w:ind w:leftChars="200" w:left="420"/>
    </w:pPr>
  </w:style>
  <w:style w:type="paragraph" w:styleId="BodyTextFirstIndent2">
    <w:name w:val="Body Text First Indent 2"/>
    <w:basedOn w:val="BodyTextIndent"/>
    <w:qFormat/>
    <w:rsid w:val="00706644"/>
    <w:pPr>
      <w:ind w:firstLineChars="200" w:firstLine="420"/>
    </w:pPr>
  </w:style>
  <w:style w:type="paragraph" w:styleId="BodyTextIndent2">
    <w:name w:val="Body Text Indent 2"/>
    <w:basedOn w:val="Normal"/>
    <w:qFormat/>
    <w:rsid w:val="00706644"/>
    <w:pPr>
      <w:spacing w:after="120" w:line="480" w:lineRule="auto"/>
      <w:ind w:leftChars="200" w:left="420"/>
    </w:pPr>
  </w:style>
  <w:style w:type="paragraph" w:styleId="BodyTextIndent3">
    <w:name w:val="Body Text Indent 3"/>
    <w:basedOn w:val="Normal"/>
    <w:qFormat/>
    <w:rsid w:val="00706644"/>
    <w:pPr>
      <w:spacing w:after="120"/>
      <w:ind w:leftChars="200" w:left="420"/>
    </w:pPr>
    <w:rPr>
      <w:sz w:val="16"/>
      <w:szCs w:val="16"/>
    </w:rPr>
  </w:style>
  <w:style w:type="paragraph" w:styleId="Caption">
    <w:name w:val="caption"/>
    <w:basedOn w:val="Normal"/>
    <w:next w:val="Normal"/>
    <w:semiHidden/>
    <w:unhideWhenUsed/>
    <w:qFormat/>
    <w:rsid w:val="00706644"/>
    <w:rPr>
      <w:rFonts w:ascii="Arial" w:eastAsia="SimHei" w:hAnsi="Arial" w:cs="Arial"/>
      <w:sz w:val="20"/>
    </w:rPr>
  </w:style>
  <w:style w:type="paragraph" w:styleId="Closing">
    <w:name w:val="Closing"/>
    <w:basedOn w:val="Normal"/>
    <w:qFormat/>
    <w:rsid w:val="00706644"/>
    <w:pPr>
      <w:ind w:leftChars="2100" w:left="100"/>
    </w:pPr>
  </w:style>
  <w:style w:type="character" w:styleId="CommentReference">
    <w:name w:val="annotation reference"/>
    <w:qFormat/>
    <w:rsid w:val="00706644"/>
    <w:rPr>
      <w:sz w:val="21"/>
      <w:szCs w:val="21"/>
    </w:rPr>
  </w:style>
  <w:style w:type="paragraph" w:styleId="CommentText">
    <w:name w:val="annotation text"/>
    <w:basedOn w:val="Normal"/>
    <w:qFormat/>
    <w:rsid w:val="00706644"/>
  </w:style>
  <w:style w:type="paragraph" w:styleId="CommentSubject">
    <w:name w:val="annotation subject"/>
    <w:basedOn w:val="CommentText"/>
    <w:next w:val="CommentText"/>
    <w:qFormat/>
    <w:rsid w:val="00706644"/>
    <w:rPr>
      <w:b/>
      <w:bCs/>
    </w:rPr>
  </w:style>
  <w:style w:type="paragraph" w:styleId="Date">
    <w:name w:val="Date"/>
    <w:basedOn w:val="Normal"/>
    <w:next w:val="Normal"/>
    <w:qFormat/>
    <w:rsid w:val="00706644"/>
    <w:pPr>
      <w:ind w:leftChars="2500" w:left="100"/>
    </w:pPr>
  </w:style>
  <w:style w:type="paragraph" w:styleId="DocumentMap">
    <w:name w:val="Document Map"/>
    <w:basedOn w:val="Normal"/>
    <w:qFormat/>
    <w:rsid w:val="00706644"/>
    <w:pPr>
      <w:shd w:val="clear" w:color="auto" w:fill="000080"/>
    </w:pPr>
  </w:style>
  <w:style w:type="paragraph" w:styleId="E-mailSignature">
    <w:name w:val="E-mail Signature"/>
    <w:basedOn w:val="Normal"/>
    <w:qFormat/>
    <w:rsid w:val="00706644"/>
  </w:style>
  <w:style w:type="character" w:styleId="Emphasis">
    <w:name w:val="Emphasis"/>
    <w:uiPriority w:val="20"/>
    <w:qFormat/>
    <w:rsid w:val="00706644"/>
    <w:rPr>
      <w:i/>
      <w:iCs/>
    </w:rPr>
  </w:style>
  <w:style w:type="character" w:styleId="EndnoteReference">
    <w:name w:val="endnote reference"/>
    <w:qFormat/>
    <w:rsid w:val="00706644"/>
    <w:rPr>
      <w:vertAlign w:val="superscript"/>
    </w:rPr>
  </w:style>
  <w:style w:type="paragraph" w:styleId="EndnoteText">
    <w:name w:val="endnote text"/>
    <w:basedOn w:val="Normal"/>
    <w:qFormat/>
    <w:rsid w:val="00706644"/>
    <w:pPr>
      <w:snapToGrid w:val="0"/>
    </w:pPr>
  </w:style>
  <w:style w:type="paragraph" w:styleId="EnvelopeAddress">
    <w:name w:val="envelope address"/>
    <w:basedOn w:val="Normal"/>
    <w:qFormat/>
    <w:rsid w:val="00706644"/>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706644"/>
    <w:pPr>
      <w:snapToGrid w:val="0"/>
    </w:pPr>
    <w:rPr>
      <w:rFonts w:ascii="Arial" w:hAnsi="Arial" w:cs="Arial"/>
    </w:rPr>
  </w:style>
  <w:style w:type="character" w:styleId="FollowedHyperlink">
    <w:name w:val="FollowedHyperlink"/>
    <w:qFormat/>
    <w:rsid w:val="00706644"/>
    <w:rPr>
      <w:color w:val="800080"/>
      <w:u w:val="single"/>
    </w:rPr>
  </w:style>
  <w:style w:type="paragraph" w:styleId="Footer">
    <w:name w:val="footer"/>
    <w:basedOn w:val="Normal"/>
    <w:link w:val="FooterChar"/>
    <w:uiPriority w:val="99"/>
    <w:qFormat/>
    <w:rsid w:val="00706644"/>
    <w:pPr>
      <w:tabs>
        <w:tab w:val="center" w:pos="4153"/>
        <w:tab w:val="right" w:pos="8306"/>
      </w:tabs>
      <w:snapToGrid w:val="0"/>
    </w:pPr>
    <w:rPr>
      <w:sz w:val="18"/>
      <w:szCs w:val="18"/>
    </w:rPr>
  </w:style>
  <w:style w:type="character" w:styleId="FootnoteReference">
    <w:name w:val="footnote reference"/>
    <w:qFormat/>
    <w:rsid w:val="00706644"/>
    <w:rPr>
      <w:vertAlign w:val="superscript"/>
    </w:rPr>
  </w:style>
  <w:style w:type="paragraph" w:styleId="FootnoteText">
    <w:name w:val="footnote text"/>
    <w:basedOn w:val="Normal"/>
    <w:qFormat/>
    <w:rsid w:val="00706644"/>
    <w:pPr>
      <w:snapToGrid w:val="0"/>
    </w:pPr>
    <w:rPr>
      <w:sz w:val="18"/>
      <w:szCs w:val="18"/>
    </w:rPr>
  </w:style>
  <w:style w:type="paragraph" w:styleId="Header">
    <w:name w:val="header"/>
    <w:basedOn w:val="Normal"/>
    <w:link w:val="HeaderChar"/>
    <w:uiPriority w:val="99"/>
    <w:qFormat/>
    <w:rsid w:val="00706644"/>
    <w:pPr>
      <w:tabs>
        <w:tab w:val="center" w:pos="4153"/>
        <w:tab w:val="right" w:pos="8306"/>
      </w:tabs>
      <w:snapToGrid w:val="0"/>
    </w:pPr>
    <w:rPr>
      <w:sz w:val="18"/>
      <w:szCs w:val="18"/>
    </w:rPr>
  </w:style>
  <w:style w:type="character" w:styleId="HTMLAcronym">
    <w:name w:val="HTML Acronym"/>
    <w:basedOn w:val="DefaultParagraphFont"/>
    <w:qFormat/>
    <w:rsid w:val="00706644"/>
  </w:style>
  <w:style w:type="paragraph" w:styleId="HTMLAddress">
    <w:name w:val="HTML Address"/>
    <w:basedOn w:val="Normal"/>
    <w:qFormat/>
    <w:rsid w:val="00706644"/>
    <w:rPr>
      <w:i/>
      <w:iCs/>
    </w:rPr>
  </w:style>
  <w:style w:type="character" w:styleId="HTMLCite">
    <w:name w:val="HTML Cite"/>
    <w:qFormat/>
    <w:rsid w:val="00706644"/>
    <w:rPr>
      <w:i/>
      <w:iCs/>
    </w:rPr>
  </w:style>
  <w:style w:type="character" w:styleId="HTMLCode">
    <w:name w:val="HTML Code"/>
    <w:qFormat/>
    <w:rsid w:val="00706644"/>
    <w:rPr>
      <w:rFonts w:ascii="Courier New" w:hAnsi="Courier New" w:cs="Courier New"/>
      <w:sz w:val="20"/>
      <w:szCs w:val="20"/>
    </w:rPr>
  </w:style>
  <w:style w:type="character" w:styleId="HTMLDefinition">
    <w:name w:val="HTML Definition"/>
    <w:qFormat/>
    <w:rsid w:val="00706644"/>
    <w:rPr>
      <w:i/>
      <w:iCs/>
    </w:rPr>
  </w:style>
  <w:style w:type="character" w:styleId="HTMLKeyboard">
    <w:name w:val="HTML Keyboard"/>
    <w:qFormat/>
    <w:rsid w:val="00706644"/>
    <w:rPr>
      <w:rFonts w:ascii="Courier New" w:hAnsi="Courier New" w:cs="Courier New"/>
      <w:sz w:val="20"/>
      <w:szCs w:val="20"/>
    </w:rPr>
  </w:style>
  <w:style w:type="paragraph" w:styleId="HTMLPreformatted">
    <w:name w:val="HTML Preformatted"/>
    <w:basedOn w:val="Normal"/>
    <w:qFormat/>
    <w:rsid w:val="00706644"/>
    <w:rPr>
      <w:rFonts w:ascii="Courier New" w:hAnsi="Courier New" w:cs="Courier New"/>
      <w:sz w:val="20"/>
    </w:rPr>
  </w:style>
  <w:style w:type="character" w:styleId="HTMLSample">
    <w:name w:val="HTML Sample"/>
    <w:qFormat/>
    <w:rsid w:val="00706644"/>
    <w:rPr>
      <w:rFonts w:ascii="Courier New" w:hAnsi="Courier New" w:cs="Courier New"/>
    </w:rPr>
  </w:style>
  <w:style w:type="character" w:styleId="HTMLTypewriter">
    <w:name w:val="HTML Typewriter"/>
    <w:qFormat/>
    <w:rsid w:val="00706644"/>
    <w:rPr>
      <w:rFonts w:ascii="Courier New" w:hAnsi="Courier New" w:cs="Courier New"/>
      <w:sz w:val="20"/>
      <w:szCs w:val="20"/>
    </w:rPr>
  </w:style>
  <w:style w:type="character" w:styleId="HTMLVariable">
    <w:name w:val="HTML Variable"/>
    <w:qFormat/>
    <w:rsid w:val="00706644"/>
    <w:rPr>
      <w:i/>
      <w:iCs/>
    </w:rPr>
  </w:style>
  <w:style w:type="character" w:styleId="Hyperlink">
    <w:name w:val="Hyperlink"/>
    <w:uiPriority w:val="99"/>
    <w:qFormat/>
    <w:rsid w:val="00706644"/>
    <w:rPr>
      <w:color w:val="0000FF"/>
      <w:u w:val="single"/>
    </w:rPr>
  </w:style>
  <w:style w:type="paragraph" w:styleId="Index1">
    <w:name w:val="index 1"/>
    <w:basedOn w:val="Normal"/>
    <w:next w:val="Normal"/>
    <w:qFormat/>
    <w:rsid w:val="00706644"/>
  </w:style>
  <w:style w:type="paragraph" w:styleId="Index2">
    <w:name w:val="index 2"/>
    <w:basedOn w:val="Normal"/>
    <w:next w:val="Normal"/>
    <w:qFormat/>
    <w:rsid w:val="00706644"/>
    <w:pPr>
      <w:ind w:leftChars="200" w:left="200"/>
    </w:pPr>
  </w:style>
  <w:style w:type="paragraph" w:styleId="Index3">
    <w:name w:val="index 3"/>
    <w:basedOn w:val="Normal"/>
    <w:next w:val="Normal"/>
    <w:qFormat/>
    <w:rsid w:val="00706644"/>
    <w:pPr>
      <w:ind w:leftChars="400" w:left="400"/>
    </w:pPr>
  </w:style>
  <w:style w:type="paragraph" w:styleId="Index4">
    <w:name w:val="index 4"/>
    <w:basedOn w:val="Normal"/>
    <w:next w:val="Normal"/>
    <w:qFormat/>
    <w:rsid w:val="00706644"/>
    <w:pPr>
      <w:ind w:leftChars="600" w:left="600"/>
    </w:pPr>
  </w:style>
  <w:style w:type="paragraph" w:styleId="Index5">
    <w:name w:val="index 5"/>
    <w:basedOn w:val="Normal"/>
    <w:next w:val="Normal"/>
    <w:qFormat/>
    <w:rsid w:val="00706644"/>
    <w:pPr>
      <w:ind w:leftChars="800" w:left="800"/>
    </w:pPr>
  </w:style>
  <w:style w:type="paragraph" w:styleId="Index6">
    <w:name w:val="index 6"/>
    <w:basedOn w:val="Normal"/>
    <w:next w:val="Normal"/>
    <w:qFormat/>
    <w:rsid w:val="00706644"/>
    <w:pPr>
      <w:ind w:leftChars="1000" w:left="1000"/>
    </w:pPr>
  </w:style>
  <w:style w:type="paragraph" w:styleId="Index7">
    <w:name w:val="index 7"/>
    <w:basedOn w:val="Normal"/>
    <w:next w:val="Normal"/>
    <w:qFormat/>
    <w:rsid w:val="00706644"/>
    <w:pPr>
      <w:ind w:leftChars="1200" w:left="1200"/>
    </w:pPr>
  </w:style>
  <w:style w:type="paragraph" w:styleId="Index8">
    <w:name w:val="index 8"/>
    <w:basedOn w:val="Normal"/>
    <w:next w:val="Normal"/>
    <w:qFormat/>
    <w:rsid w:val="00706644"/>
    <w:pPr>
      <w:ind w:leftChars="1400" w:left="1400"/>
    </w:pPr>
  </w:style>
  <w:style w:type="paragraph" w:styleId="Index9">
    <w:name w:val="index 9"/>
    <w:basedOn w:val="Normal"/>
    <w:next w:val="Normal"/>
    <w:qFormat/>
    <w:rsid w:val="00706644"/>
    <w:pPr>
      <w:ind w:leftChars="1600" w:left="1600"/>
    </w:pPr>
  </w:style>
  <w:style w:type="paragraph" w:styleId="IndexHeading">
    <w:name w:val="index heading"/>
    <w:basedOn w:val="Normal"/>
    <w:next w:val="Index1"/>
    <w:qFormat/>
    <w:rsid w:val="00706644"/>
    <w:rPr>
      <w:rFonts w:ascii="Arial" w:hAnsi="Arial" w:cs="Arial"/>
      <w:b/>
      <w:bCs/>
    </w:rPr>
  </w:style>
  <w:style w:type="character" w:styleId="LineNumber">
    <w:name w:val="line number"/>
    <w:basedOn w:val="DefaultParagraphFont"/>
    <w:qFormat/>
    <w:rsid w:val="00706644"/>
  </w:style>
  <w:style w:type="paragraph" w:styleId="List">
    <w:name w:val="List"/>
    <w:basedOn w:val="Normal"/>
    <w:qFormat/>
    <w:rsid w:val="00706644"/>
    <w:pPr>
      <w:ind w:left="200" w:hangingChars="200" w:hanging="200"/>
    </w:pPr>
  </w:style>
  <w:style w:type="paragraph" w:styleId="List2">
    <w:name w:val="List 2"/>
    <w:basedOn w:val="Normal"/>
    <w:qFormat/>
    <w:rsid w:val="00706644"/>
    <w:pPr>
      <w:ind w:leftChars="200" w:left="100" w:hangingChars="200" w:hanging="200"/>
    </w:pPr>
  </w:style>
  <w:style w:type="paragraph" w:styleId="List3">
    <w:name w:val="List 3"/>
    <w:basedOn w:val="Normal"/>
    <w:qFormat/>
    <w:rsid w:val="00706644"/>
    <w:pPr>
      <w:ind w:leftChars="400" w:left="100" w:hangingChars="200" w:hanging="200"/>
    </w:pPr>
  </w:style>
  <w:style w:type="paragraph" w:styleId="List4">
    <w:name w:val="List 4"/>
    <w:basedOn w:val="Normal"/>
    <w:qFormat/>
    <w:rsid w:val="00706644"/>
    <w:pPr>
      <w:ind w:leftChars="600" w:left="100" w:hangingChars="200" w:hanging="200"/>
    </w:pPr>
  </w:style>
  <w:style w:type="paragraph" w:styleId="List5">
    <w:name w:val="List 5"/>
    <w:basedOn w:val="Normal"/>
    <w:qFormat/>
    <w:rsid w:val="00706644"/>
    <w:pPr>
      <w:ind w:leftChars="800" w:left="100" w:hangingChars="200" w:hanging="200"/>
    </w:pPr>
  </w:style>
  <w:style w:type="paragraph" w:styleId="ListBullet">
    <w:name w:val="List Bullet"/>
    <w:basedOn w:val="Normal"/>
    <w:qFormat/>
    <w:rsid w:val="00706644"/>
    <w:pPr>
      <w:numPr>
        <w:numId w:val="1"/>
      </w:numPr>
    </w:pPr>
  </w:style>
  <w:style w:type="paragraph" w:styleId="ListBullet2">
    <w:name w:val="List Bullet 2"/>
    <w:basedOn w:val="Normal"/>
    <w:qFormat/>
    <w:rsid w:val="00706644"/>
    <w:pPr>
      <w:numPr>
        <w:numId w:val="2"/>
      </w:numPr>
    </w:pPr>
  </w:style>
  <w:style w:type="paragraph" w:styleId="ListBullet3">
    <w:name w:val="List Bullet 3"/>
    <w:basedOn w:val="Normal"/>
    <w:qFormat/>
    <w:rsid w:val="00706644"/>
    <w:pPr>
      <w:numPr>
        <w:numId w:val="3"/>
      </w:numPr>
    </w:pPr>
  </w:style>
  <w:style w:type="paragraph" w:styleId="ListBullet4">
    <w:name w:val="List Bullet 4"/>
    <w:basedOn w:val="Normal"/>
    <w:qFormat/>
    <w:rsid w:val="00706644"/>
    <w:pPr>
      <w:numPr>
        <w:numId w:val="4"/>
      </w:numPr>
    </w:pPr>
  </w:style>
  <w:style w:type="paragraph" w:styleId="ListBullet5">
    <w:name w:val="List Bullet 5"/>
    <w:basedOn w:val="Normal"/>
    <w:qFormat/>
    <w:rsid w:val="00706644"/>
    <w:pPr>
      <w:numPr>
        <w:numId w:val="5"/>
      </w:numPr>
    </w:pPr>
  </w:style>
  <w:style w:type="paragraph" w:styleId="ListContinue">
    <w:name w:val="List Continue"/>
    <w:basedOn w:val="Normal"/>
    <w:qFormat/>
    <w:rsid w:val="00706644"/>
    <w:pPr>
      <w:spacing w:after="120"/>
      <w:ind w:leftChars="200" w:left="420"/>
    </w:pPr>
  </w:style>
  <w:style w:type="paragraph" w:styleId="ListContinue2">
    <w:name w:val="List Continue 2"/>
    <w:basedOn w:val="Normal"/>
    <w:qFormat/>
    <w:rsid w:val="00706644"/>
    <w:pPr>
      <w:spacing w:after="120"/>
      <w:ind w:leftChars="400" w:left="840"/>
    </w:pPr>
  </w:style>
  <w:style w:type="paragraph" w:styleId="ListContinue3">
    <w:name w:val="List Continue 3"/>
    <w:basedOn w:val="Normal"/>
    <w:qFormat/>
    <w:rsid w:val="00706644"/>
    <w:pPr>
      <w:spacing w:after="120"/>
      <w:ind w:leftChars="600" w:left="1260"/>
    </w:pPr>
  </w:style>
  <w:style w:type="paragraph" w:styleId="ListContinue4">
    <w:name w:val="List Continue 4"/>
    <w:basedOn w:val="Normal"/>
    <w:qFormat/>
    <w:rsid w:val="00706644"/>
    <w:pPr>
      <w:spacing w:after="120"/>
      <w:ind w:leftChars="800" w:left="1680"/>
    </w:pPr>
  </w:style>
  <w:style w:type="paragraph" w:styleId="ListContinue5">
    <w:name w:val="List Continue 5"/>
    <w:basedOn w:val="Normal"/>
    <w:qFormat/>
    <w:rsid w:val="00706644"/>
    <w:pPr>
      <w:spacing w:after="120"/>
      <w:ind w:leftChars="1000" w:left="2100"/>
    </w:pPr>
  </w:style>
  <w:style w:type="paragraph" w:styleId="ListNumber">
    <w:name w:val="List Number"/>
    <w:basedOn w:val="Normal"/>
    <w:qFormat/>
    <w:rsid w:val="00706644"/>
    <w:pPr>
      <w:numPr>
        <w:numId w:val="6"/>
      </w:numPr>
    </w:pPr>
  </w:style>
  <w:style w:type="paragraph" w:styleId="ListNumber2">
    <w:name w:val="List Number 2"/>
    <w:basedOn w:val="Normal"/>
    <w:qFormat/>
    <w:rsid w:val="00706644"/>
    <w:pPr>
      <w:numPr>
        <w:numId w:val="7"/>
      </w:numPr>
    </w:pPr>
  </w:style>
  <w:style w:type="paragraph" w:styleId="ListNumber3">
    <w:name w:val="List Number 3"/>
    <w:basedOn w:val="Normal"/>
    <w:qFormat/>
    <w:rsid w:val="00706644"/>
    <w:pPr>
      <w:numPr>
        <w:numId w:val="8"/>
      </w:numPr>
    </w:pPr>
  </w:style>
  <w:style w:type="paragraph" w:styleId="ListNumber4">
    <w:name w:val="List Number 4"/>
    <w:basedOn w:val="Normal"/>
    <w:qFormat/>
    <w:rsid w:val="00706644"/>
    <w:pPr>
      <w:numPr>
        <w:numId w:val="9"/>
      </w:numPr>
    </w:pPr>
  </w:style>
  <w:style w:type="paragraph" w:styleId="ListNumber5">
    <w:name w:val="List Number 5"/>
    <w:basedOn w:val="Normal"/>
    <w:qFormat/>
    <w:rsid w:val="00706644"/>
    <w:pPr>
      <w:numPr>
        <w:numId w:val="10"/>
      </w:numPr>
    </w:pPr>
  </w:style>
  <w:style w:type="paragraph" w:styleId="MacroText">
    <w:name w:val="macro"/>
    <w:qFormat/>
    <w:rsid w:val="0070664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rsid w:val="0070664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link w:val="NormalWebChar"/>
    <w:uiPriority w:val="99"/>
    <w:qFormat/>
    <w:rsid w:val="00706644"/>
    <w:rPr>
      <w:sz w:val="24"/>
      <w:szCs w:val="24"/>
    </w:rPr>
  </w:style>
  <w:style w:type="paragraph" w:styleId="NormalIndent">
    <w:name w:val="Normal Indent"/>
    <w:basedOn w:val="Normal"/>
    <w:qFormat/>
    <w:rsid w:val="00706644"/>
    <w:pPr>
      <w:ind w:firstLineChars="200" w:firstLine="420"/>
    </w:pPr>
  </w:style>
  <w:style w:type="paragraph" w:styleId="NoteHeading">
    <w:name w:val="Note Heading"/>
    <w:basedOn w:val="Normal"/>
    <w:next w:val="Normal"/>
    <w:qFormat/>
    <w:rsid w:val="00706644"/>
    <w:pPr>
      <w:jc w:val="center"/>
    </w:pPr>
  </w:style>
  <w:style w:type="character" w:styleId="PageNumber">
    <w:name w:val="page number"/>
    <w:basedOn w:val="DefaultParagraphFont"/>
    <w:qFormat/>
    <w:rsid w:val="00706644"/>
  </w:style>
  <w:style w:type="paragraph" w:styleId="PlainText">
    <w:name w:val="Plain Text"/>
    <w:basedOn w:val="Normal"/>
    <w:qFormat/>
    <w:rsid w:val="00706644"/>
    <w:rPr>
      <w:rFonts w:ascii="SimSun" w:hAnsi="Courier New" w:cs="Courier New"/>
      <w:szCs w:val="21"/>
    </w:rPr>
  </w:style>
  <w:style w:type="paragraph" w:styleId="Salutation">
    <w:name w:val="Salutation"/>
    <w:basedOn w:val="Normal"/>
    <w:next w:val="Normal"/>
    <w:qFormat/>
    <w:rsid w:val="00706644"/>
  </w:style>
  <w:style w:type="paragraph" w:styleId="Signature">
    <w:name w:val="Signature"/>
    <w:basedOn w:val="Normal"/>
    <w:qFormat/>
    <w:rsid w:val="00706644"/>
    <w:pPr>
      <w:ind w:leftChars="2100" w:left="100"/>
    </w:pPr>
  </w:style>
  <w:style w:type="character" w:styleId="Strong">
    <w:name w:val="Strong"/>
    <w:qFormat/>
    <w:rsid w:val="00706644"/>
    <w:rPr>
      <w:b/>
      <w:bCs/>
    </w:rPr>
  </w:style>
  <w:style w:type="paragraph" w:styleId="Subtitle">
    <w:name w:val="Subtitle"/>
    <w:basedOn w:val="Normal"/>
    <w:qFormat/>
    <w:rsid w:val="00706644"/>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706644"/>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706644"/>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706644"/>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70664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70664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706644"/>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706644"/>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706644"/>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706644"/>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706644"/>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706644"/>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706644"/>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706644"/>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706644"/>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706644"/>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706644"/>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706644"/>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7066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70664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706644"/>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706644"/>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706644"/>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706644"/>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706644"/>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706644"/>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706644"/>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706644"/>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706644"/>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706644"/>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706644"/>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70664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706644"/>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706644"/>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706644"/>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706644"/>
    <w:pPr>
      <w:ind w:leftChars="200" w:left="420"/>
    </w:pPr>
  </w:style>
  <w:style w:type="paragraph" w:styleId="TableofFigures">
    <w:name w:val="table of figures"/>
    <w:basedOn w:val="Normal"/>
    <w:next w:val="Normal"/>
    <w:qFormat/>
    <w:rsid w:val="00706644"/>
    <w:pPr>
      <w:ind w:leftChars="200" w:left="200" w:hangingChars="200" w:hanging="200"/>
    </w:pPr>
  </w:style>
  <w:style w:type="table" w:styleId="TableProfessional">
    <w:name w:val="Table Professional"/>
    <w:basedOn w:val="TableNormal"/>
    <w:qFormat/>
    <w:rsid w:val="0070664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70664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706644"/>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706644"/>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706644"/>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706644"/>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7066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706644"/>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706644"/>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706644"/>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706644"/>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706644"/>
    <w:rPr>
      <w:rFonts w:ascii="Arial" w:hAnsi="Arial" w:cs="Arial"/>
      <w:sz w:val="24"/>
      <w:szCs w:val="24"/>
    </w:rPr>
  </w:style>
  <w:style w:type="paragraph" w:styleId="TOC1">
    <w:name w:val="toc 1"/>
    <w:basedOn w:val="Normal"/>
    <w:next w:val="Normal"/>
    <w:qFormat/>
    <w:rsid w:val="00706644"/>
  </w:style>
  <w:style w:type="paragraph" w:styleId="TOC2">
    <w:name w:val="toc 2"/>
    <w:basedOn w:val="Normal"/>
    <w:next w:val="Normal"/>
    <w:qFormat/>
    <w:rsid w:val="00706644"/>
    <w:pPr>
      <w:ind w:leftChars="200" w:left="420"/>
    </w:pPr>
  </w:style>
  <w:style w:type="paragraph" w:styleId="TOC3">
    <w:name w:val="toc 3"/>
    <w:basedOn w:val="Normal"/>
    <w:next w:val="Normal"/>
    <w:qFormat/>
    <w:rsid w:val="00706644"/>
    <w:pPr>
      <w:ind w:leftChars="400" w:left="840"/>
    </w:pPr>
  </w:style>
  <w:style w:type="paragraph" w:styleId="TOC4">
    <w:name w:val="toc 4"/>
    <w:basedOn w:val="Normal"/>
    <w:next w:val="Normal"/>
    <w:qFormat/>
    <w:rsid w:val="00706644"/>
    <w:pPr>
      <w:ind w:leftChars="600" w:left="1260"/>
    </w:pPr>
  </w:style>
  <w:style w:type="paragraph" w:styleId="TOC5">
    <w:name w:val="toc 5"/>
    <w:basedOn w:val="Normal"/>
    <w:next w:val="Normal"/>
    <w:qFormat/>
    <w:rsid w:val="00706644"/>
    <w:pPr>
      <w:ind w:leftChars="800" w:left="1680"/>
    </w:pPr>
  </w:style>
  <w:style w:type="paragraph" w:styleId="TOC6">
    <w:name w:val="toc 6"/>
    <w:basedOn w:val="Normal"/>
    <w:next w:val="Normal"/>
    <w:qFormat/>
    <w:rsid w:val="00706644"/>
    <w:pPr>
      <w:ind w:leftChars="1000" w:left="2100"/>
    </w:pPr>
  </w:style>
  <w:style w:type="paragraph" w:styleId="TOC7">
    <w:name w:val="toc 7"/>
    <w:basedOn w:val="Normal"/>
    <w:next w:val="Normal"/>
    <w:qFormat/>
    <w:rsid w:val="00706644"/>
    <w:pPr>
      <w:ind w:leftChars="1200" w:left="2520"/>
    </w:pPr>
  </w:style>
  <w:style w:type="paragraph" w:styleId="TOC8">
    <w:name w:val="toc 8"/>
    <w:basedOn w:val="Normal"/>
    <w:next w:val="Normal"/>
    <w:qFormat/>
    <w:rsid w:val="00706644"/>
    <w:pPr>
      <w:ind w:leftChars="1400" w:left="2940"/>
    </w:pPr>
  </w:style>
  <w:style w:type="paragraph" w:styleId="TOC9">
    <w:name w:val="toc 9"/>
    <w:basedOn w:val="Normal"/>
    <w:next w:val="Normal"/>
    <w:qFormat/>
    <w:rsid w:val="00706644"/>
    <w:pPr>
      <w:ind w:leftChars="1600" w:left="3360"/>
    </w:pPr>
  </w:style>
  <w:style w:type="table" w:customStyle="1" w:styleId="LightShading1">
    <w:name w:val="Light Shading1"/>
    <w:basedOn w:val="TableNormal"/>
    <w:uiPriority w:val="60"/>
    <w:qFormat/>
    <w:rsid w:val="00706644"/>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706644"/>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706644"/>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706644"/>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706644"/>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706644"/>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706644"/>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qFormat/>
    <w:rsid w:val="00706644"/>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qFormat/>
    <w:rsid w:val="00706644"/>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706644"/>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706644"/>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706644"/>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706644"/>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706644"/>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qFormat/>
    <w:rsid w:val="00706644"/>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qFormat/>
    <w:rsid w:val="00706644"/>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706644"/>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706644"/>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706644"/>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706644"/>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706644"/>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qFormat/>
    <w:rsid w:val="00706644"/>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rsid w:val="00706644"/>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706644"/>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706644"/>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706644"/>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706644"/>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706644"/>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qFormat/>
    <w:rsid w:val="0070664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qFormat/>
    <w:rsid w:val="0070664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70664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70664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70664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70664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70664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qFormat/>
    <w:rsid w:val="00706644"/>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qFormat/>
    <w:rsid w:val="00706644"/>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706644"/>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706644"/>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706644"/>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706644"/>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706644"/>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qFormat/>
    <w:rsid w:val="00706644"/>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706644"/>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706644"/>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706644"/>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706644"/>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706644"/>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706644"/>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qFormat/>
    <w:rsid w:val="00706644"/>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706644"/>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706644"/>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706644"/>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706644"/>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706644"/>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706644"/>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qFormat/>
    <w:rsid w:val="00706644"/>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706644"/>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706644"/>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706644"/>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706644"/>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706644"/>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706644"/>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qFormat/>
    <w:rsid w:val="0070664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70664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70664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70664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70664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70664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70664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qFormat/>
    <w:rsid w:val="00706644"/>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706644"/>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706644"/>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706644"/>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706644"/>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706644"/>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70664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qFormat/>
    <w:rsid w:val="00706644"/>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706644"/>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706644"/>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706644"/>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706644"/>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706644"/>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706644"/>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qFormat/>
    <w:rsid w:val="0070664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706644"/>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706644"/>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706644"/>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706644"/>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706644"/>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706644"/>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qFormat/>
    <w:rsid w:val="00706644"/>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706644"/>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706644"/>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706644"/>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706644"/>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706644"/>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706644"/>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99"/>
    <w:qFormat/>
    <w:rsid w:val="00706644"/>
    <w:pPr>
      <w:ind w:left="720"/>
      <w:contextualSpacing/>
    </w:pPr>
  </w:style>
  <w:style w:type="character" w:customStyle="1" w:styleId="FooterChar">
    <w:name w:val="Footer Char"/>
    <w:link w:val="Footer"/>
    <w:uiPriority w:val="99"/>
    <w:rsid w:val="00950C6C"/>
    <w:rPr>
      <w:rFonts w:ascii="Calibri" w:eastAsia="SimSun" w:hAnsi="Calibri" w:cs="Times New Roman"/>
      <w:sz w:val="18"/>
      <w:szCs w:val="18"/>
      <w:lang w:eastAsia="zh-CN"/>
    </w:rPr>
  </w:style>
  <w:style w:type="character" w:customStyle="1" w:styleId="HeaderChar">
    <w:name w:val="Header Char"/>
    <w:link w:val="Header"/>
    <w:uiPriority w:val="99"/>
    <w:rsid w:val="007B0A34"/>
    <w:rPr>
      <w:rFonts w:ascii="Calibri" w:hAnsi="Calibri"/>
      <w:sz w:val="18"/>
      <w:szCs w:val="18"/>
      <w:lang w:eastAsia="zh-CN"/>
    </w:rPr>
  </w:style>
  <w:style w:type="character" w:customStyle="1" w:styleId="fontstyle01">
    <w:name w:val="fontstyle01"/>
    <w:qFormat/>
    <w:rsid w:val="00524E86"/>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qFormat/>
    <w:locked/>
    <w:rsid w:val="00275E46"/>
    <w:rPr>
      <w:rFonts w:ascii="Calibri" w:hAnsi="Calibri"/>
      <w:sz w:val="24"/>
      <w:szCs w:val="24"/>
      <w:lang w:eastAsia="zh-CN"/>
    </w:rPr>
  </w:style>
  <w:style w:type="character" w:customStyle="1" w:styleId="Vnbnnidung">
    <w:name w:val="Văn bản nội dung_"/>
    <w:link w:val="Vnbnnidung0"/>
    <w:uiPriority w:val="99"/>
    <w:rsid w:val="008D1DF5"/>
    <w:rPr>
      <w:sz w:val="26"/>
      <w:szCs w:val="26"/>
    </w:rPr>
  </w:style>
  <w:style w:type="paragraph" w:customStyle="1" w:styleId="Vnbnnidung0">
    <w:name w:val="Văn bản nội dung"/>
    <w:basedOn w:val="Normal"/>
    <w:link w:val="Vnbnnidung"/>
    <w:uiPriority w:val="99"/>
    <w:rsid w:val="008D1DF5"/>
    <w:pPr>
      <w:widowControl w:val="0"/>
      <w:spacing w:after="210" w:line="259" w:lineRule="auto"/>
      <w:ind w:firstLine="400"/>
    </w:pPr>
    <w:rPr>
      <w:rFonts w:ascii="Times New Roman" w:hAnsi="Times New Roman"/>
      <w:sz w:val="26"/>
      <w:szCs w:val="26"/>
    </w:rPr>
  </w:style>
</w:styles>
</file>

<file path=word/webSettings.xml><?xml version="1.0" encoding="utf-8"?>
<w:webSettings xmlns:r="http://schemas.openxmlformats.org/officeDocument/2006/relationships" xmlns:w="http://schemas.openxmlformats.org/wordprocessingml/2006/main">
  <w:divs>
    <w:div w:id="4676534">
      <w:bodyDiv w:val="1"/>
      <w:marLeft w:val="0"/>
      <w:marRight w:val="0"/>
      <w:marTop w:val="0"/>
      <w:marBottom w:val="0"/>
      <w:divBdr>
        <w:top w:val="none" w:sz="0" w:space="0" w:color="auto"/>
        <w:left w:val="none" w:sz="0" w:space="0" w:color="auto"/>
        <w:bottom w:val="none" w:sz="0" w:space="0" w:color="auto"/>
        <w:right w:val="none" w:sz="0" w:space="0" w:color="auto"/>
      </w:divBdr>
    </w:div>
    <w:div w:id="235018063">
      <w:bodyDiv w:val="1"/>
      <w:marLeft w:val="0"/>
      <w:marRight w:val="0"/>
      <w:marTop w:val="0"/>
      <w:marBottom w:val="0"/>
      <w:divBdr>
        <w:top w:val="none" w:sz="0" w:space="0" w:color="auto"/>
        <w:left w:val="none" w:sz="0" w:space="0" w:color="auto"/>
        <w:bottom w:val="none" w:sz="0" w:space="0" w:color="auto"/>
        <w:right w:val="none" w:sz="0" w:space="0" w:color="auto"/>
      </w:divBdr>
    </w:div>
    <w:div w:id="393889309">
      <w:bodyDiv w:val="1"/>
      <w:marLeft w:val="0"/>
      <w:marRight w:val="0"/>
      <w:marTop w:val="0"/>
      <w:marBottom w:val="0"/>
      <w:divBdr>
        <w:top w:val="none" w:sz="0" w:space="0" w:color="auto"/>
        <w:left w:val="none" w:sz="0" w:space="0" w:color="auto"/>
        <w:bottom w:val="none" w:sz="0" w:space="0" w:color="auto"/>
        <w:right w:val="none" w:sz="0" w:space="0" w:color="auto"/>
      </w:divBdr>
    </w:div>
    <w:div w:id="610669580">
      <w:bodyDiv w:val="1"/>
      <w:marLeft w:val="0"/>
      <w:marRight w:val="0"/>
      <w:marTop w:val="0"/>
      <w:marBottom w:val="0"/>
      <w:divBdr>
        <w:top w:val="none" w:sz="0" w:space="0" w:color="auto"/>
        <w:left w:val="none" w:sz="0" w:space="0" w:color="auto"/>
        <w:bottom w:val="none" w:sz="0" w:space="0" w:color="auto"/>
        <w:right w:val="none" w:sz="0" w:space="0" w:color="auto"/>
      </w:divBdr>
    </w:div>
    <w:div w:id="1783725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BC627-8059-4767-AD1D-4B39FEC57F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49CCD1-B3E2-4330-A916-86F115636853}"/>
</file>

<file path=customXml/itemProps4.xml><?xml version="1.0" encoding="utf-8"?>
<ds:datastoreItem xmlns:ds="http://schemas.openxmlformats.org/officeDocument/2006/customXml" ds:itemID="{5E4E672C-0194-45E1-8D2B-4A0C4A38F63A}"/>
</file>

<file path=customXml/itemProps5.xml><?xml version="1.0" encoding="utf-8"?>
<ds:datastoreItem xmlns:ds="http://schemas.openxmlformats.org/officeDocument/2006/customXml" ds:itemID="{B6981A97-E9E9-469E-95F1-4271F3288284}"/>
</file>

<file path=docProps/app.xml><?xml version="1.0" encoding="utf-8"?>
<Properties xmlns="http://schemas.openxmlformats.org/officeDocument/2006/extended-properties" xmlns:vt="http://schemas.openxmlformats.org/officeDocument/2006/docPropsVTypes">
  <Template>Normal.dotm</Template>
  <TotalTime>15</TotalTime>
  <Pages>19</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dc:creator>
  <cp:lastModifiedBy>Thuy Le Thu</cp:lastModifiedBy>
  <cp:revision>5</cp:revision>
  <cp:lastPrinted>2024-07-18T02:19:00Z</cp:lastPrinted>
  <dcterms:created xsi:type="dcterms:W3CDTF">2026-01-22T01:21:00Z</dcterms:created>
  <dcterms:modified xsi:type="dcterms:W3CDTF">2026-01-22T01:37:00Z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384D7C061B2E44229C4C5F265F7D2531</vt:lpwstr>
  </property>
</Properties>
</file>